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E56D" w14:textId="72DFA44E" w:rsidR="00BC1E33" w:rsidRPr="007B6553" w:rsidRDefault="00E86BF1" w:rsidP="00A450AE">
      <w:pPr>
        <w:pStyle w:val="Pealkiri1"/>
        <w:jc w:val="center"/>
      </w:pPr>
      <w:r w:rsidRPr="007B6553">
        <w:t>TEHNILISTE TINGIMUSTE TAOTLUS</w:t>
      </w:r>
    </w:p>
    <w:p w14:paraId="04D17246" w14:textId="449E1FD0" w:rsidR="00BC1E33" w:rsidRPr="007B6553" w:rsidRDefault="00F86247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 xml:space="preserve">1. </w:t>
      </w:r>
      <w:proofErr w:type="spellStart"/>
      <w:r w:rsidRPr="007B6553">
        <w:rPr>
          <w:sz w:val="22"/>
          <w:szCs w:val="22"/>
        </w:rPr>
        <w:t>Taotleja</w:t>
      </w:r>
      <w:proofErr w:type="spellEnd"/>
      <w:r w:rsidRPr="007B6553">
        <w:rPr>
          <w:sz w:val="22"/>
          <w:szCs w:val="22"/>
        </w:rPr>
        <w:t xml:space="preserve"> </w:t>
      </w:r>
      <w:proofErr w:type="spellStart"/>
      <w:r w:rsidRPr="007B6553">
        <w:rPr>
          <w:sz w:val="22"/>
          <w:szCs w:val="22"/>
        </w:rPr>
        <w:t>andmed</w:t>
      </w:r>
      <w:proofErr w:type="spellEnd"/>
    </w:p>
    <w:p w14:paraId="72199B94" w14:textId="22AA18C2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Nimi / </w:t>
      </w:r>
      <w:proofErr w:type="spellStart"/>
      <w:r w:rsidRPr="001C399D">
        <w:rPr>
          <w:sz w:val="20"/>
          <w:szCs w:val="20"/>
        </w:rPr>
        <w:t>ettevõtte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nimi</w:t>
      </w:r>
      <w:proofErr w:type="spellEnd"/>
      <w:r w:rsidRPr="001C399D">
        <w:rPr>
          <w:sz w:val="20"/>
          <w:szCs w:val="20"/>
        </w:rPr>
        <w:t xml:space="preserve">: </w:t>
      </w:r>
    </w:p>
    <w:p w14:paraId="5B7266CA" w14:textId="7284891D" w:rsidR="00BC1E33" w:rsidRPr="001C399D" w:rsidRDefault="00F86247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Isikukood</w:t>
      </w:r>
      <w:proofErr w:type="spellEnd"/>
      <w:r w:rsidRPr="001C399D">
        <w:rPr>
          <w:sz w:val="20"/>
          <w:szCs w:val="20"/>
        </w:rPr>
        <w:t xml:space="preserve"> / </w:t>
      </w:r>
      <w:proofErr w:type="spellStart"/>
      <w:r w:rsidRPr="001C399D">
        <w:rPr>
          <w:sz w:val="20"/>
          <w:szCs w:val="20"/>
        </w:rPr>
        <w:t>registrikood</w:t>
      </w:r>
      <w:proofErr w:type="spellEnd"/>
      <w:r w:rsidRPr="001C399D">
        <w:rPr>
          <w:sz w:val="20"/>
          <w:szCs w:val="20"/>
        </w:rPr>
        <w:t xml:space="preserve">: </w:t>
      </w:r>
    </w:p>
    <w:p w14:paraId="4EDE2E1F" w14:textId="618D180B" w:rsidR="00BC1E33" w:rsidRPr="001C399D" w:rsidRDefault="00F86247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Aadress</w:t>
      </w:r>
      <w:proofErr w:type="spellEnd"/>
      <w:r w:rsidRPr="001C399D">
        <w:rPr>
          <w:sz w:val="20"/>
          <w:szCs w:val="20"/>
        </w:rPr>
        <w:t xml:space="preserve">: </w:t>
      </w:r>
    </w:p>
    <w:p w14:paraId="3C9C33D4" w14:textId="7CE0373B" w:rsidR="00BC1E33" w:rsidRPr="001C399D" w:rsidRDefault="00F86247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Telefon</w:t>
      </w:r>
      <w:proofErr w:type="spellEnd"/>
      <w:r w:rsidRPr="001C399D">
        <w:rPr>
          <w:sz w:val="20"/>
          <w:szCs w:val="20"/>
        </w:rPr>
        <w:t xml:space="preserve">: </w:t>
      </w:r>
    </w:p>
    <w:p w14:paraId="4F7D1A51" w14:textId="40B3DF73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E-post: </w:t>
      </w:r>
    </w:p>
    <w:p w14:paraId="421912D9" w14:textId="2BFAB5F1" w:rsidR="00BC1E33" w:rsidRPr="007B6553" w:rsidRDefault="00FF6167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 xml:space="preserve">2. </w:t>
      </w:r>
      <w:proofErr w:type="spellStart"/>
      <w:r w:rsidR="00F86247" w:rsidRPr="007B6553">
        <w:rPr>
          <w:sz w:val="22"/>
          <w:szCs w:val="22"/>
        </w:rPr>
        <w:t>Kinnistu</w:t>
      </w:r>
      <w:proofErr w:type="spellEnd"/>
      <w:r w:rsidR="00F86247" w:rsidRPr="007B6553">
        <w:rPr>
          <w:sz w:val="22"/>
          <w:szCs w:val="22"/>
        </w:rPr>
        <w:t xml:space="preserve"> </w:t>
      </w:r>
      <w:proofErr w:type="spellStart"/>
      <w:r w:rsidR="00F86247" w:rsidRPr="007B6553">
        <w:rPr>
          <w:sz w:val="22"/>
          <w:szCs w:val="22"/>
        </w:rPr>
        <w:t>andmed</w:t>
      </w:r>
      <w:proofErr w:type="spellEnd"/>
    </w:p>
    <w:p w14:paraId="56F4D736" w14:textId="4F9012EC" w:rsidR="00BC1E33" w:rsidRPr="001C399D" w:rsidRDefault="00F86247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Aadress</w:t>
      </w:r>
      <w:proofErr w:type="spellEnd"/>
      <w:r w:rsidRPr="001C399D">
        <w:rPr>
          <w:sz w:val="20"/>
          <w:szCs w:val="20"/>
        </w:rPr>
        <w:t xml:space="preserve">: </w:t>
      </w:r>
    </w:p>
    <w:p w14:paraId="09F11E4B" w14:textId="6532C0E6" w:rsidR="00BC1E33" w:rsidRPr="001C399D" w:rsidRDefault="00F86247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Katastritunnus</w:t>
      </w:r>
      <w:proofErr w:type="spellEnd"/>
      <w:r w:rsidRPr="001C399D">
        <w:rPr>
          <w:sz w:val="20"/>
          <w:szCs w:val="20"/>
        </w:rPr>
        <w:t xml:space="preserve">: </w:t>
      </w:r>
    </w:p>
    <w:p w14:paraId="340B27B7" w14:textId="7308544F" w:rsidR="00BC1E33" w:rsidRPr="007B6553" w:rsidRDefault="00B05450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>3</w:t>
      </w:r>
      <w:r w:rsidR="00F86247" w:rsidRPr="007B6553">
        <w:rPr>
          <w:sz w:val="22"/>
          <w:szCs w:val="22"/>
        </w:rPr>
        <w:t xml:space="preserve">. </w:t>
      </w:r>
      <w:proofErr w:type="spellStart"/>
      <w:r w:rsidR="0080626B" w:rsidRPr="007B6553">
        <w:rPr>
          <w:sz w:val="22"/>
          <w:szCs w:val="22"/>
        </w:rPr>
        <w:t>E</w:t>
      </w:r>
      <w:r w:rsidR="00F86247" w:rsidRPr="007B6553">
        <w:rPr>
          <w:sz w:val="22"/>
          <w:szCs w:val="22"/>
        </w:rPr>
        <w:t>hitis</w:t>
      </w:r>
      <w:proofErr w:type="spellEnd"/>
      <w:r w:rsidR="00F86247" w:rsidRPr="007B6553">
        <w:rPr>
          <w:sz w:val="22"/>
          <w:szCs w:val="22"/>
        </w:rPr>
        <w:t xml:space="preserve"> / </w:t>
      </w:r>
      <w:proofErr w:type="spellStart"/>
      <w:r w:rsidR="0080626B" w:rsidRPr="007B6553">
        <w:rPr>
          <w:sz w:val="22"/>
          <w:szCs w:val="22"/>
        </w:rPr>
        <w:t>objekt</w:t>
      </w:r>
      <w:proofErr w:type="spellEnd"/>
    </w:p>
    <w:p w14:paraId="288C7E53" w14:textId="7E6B9F40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6678BA" w:rsidRPr="001C399D">
        <w:rPr>
          <w:sz w:val="20"/>
          <w:szCs w:val="20"/>
        </w:rPr>
        <w:t>E</w:t>
      </w:r>
      <w:r w:rsidRPr="001C399D">
        <w:rPr>
          <w:sz w:val="20"/>
          <w:szCs w:val="20"/>
        </w:rPr>
        <w:t>lamu</w:t>
      </w:r>
      <w:proofErr w:type="spellEnd"/>
      <w:r w:rsidRPr="001C399D">
        <w:rPr>
          <w:sz w:val="20"/>
          <w:szCs w:val="20"/>
        </w:rPr>
        <w:t xml:space="preserve"> </w:t>
      </w:r>
    </w:p>
    <w:p w14:paraId="1188BC3F" w14:textId="2360D42B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6678BA" w:rsidRPr="001C399D">
        <w:rPr>
          <w:sz w:val="20"/>
          <w:szCs w:val="20"/>
        </w:rPr>
        <w:t>K</w:t>
      </w:r>
      <w:r w:rsidRPr="001C399D">
        <w:rPr>
          <w:sz w:val="20"/>
          <w:szCs w:val="20"/>
        </w:rPr>
        <w:t>orterelamu</w:t>
      </w:r>
      <w:proofErr w:type="spellEnd"/>
      <w:r w:rsidRPr="001C399D">
        <w:rPr>
          <w:sz w:val="20"/>
          <w:szCs w:val="20"/>
        </w:rPr>
        <w:t xml:space="preserve"> </w:t>
      </w:r>
    </w:p>
    <w:p w14:paraId="63E4A5BB" w14:textId="3D4BF05D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6678BA" w:rsidRPr="001C399D">
        <w:rPr>
          <w:sz w:val="20"/>
          <w:szCs w:val="20"/>
        </w:rPr>
        <w:t>Ä</w:t>
      </w:r>
      <w:r w:rsidRPr="001C399D">
        <w:rPr>
          <w:sz w:val="20"/>
          <w:szCs w:val="20"/>
        </w:rPr>
        <w:t>rihoone</w:t>
      </w:r>
      <w:proofErr w:type="spellEnd"/>
    </w:p>
    <w:p w14:paraId="0CAEC5FA" w14:textId="2C23DC37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6678BA" w:rsidRPr="001C399D">
        <w:rPr>
          <w:sz w:val="20"/>
          <w:szCs w:val="20"/>
        </w:rPr>
        <w:t>T</w:t>
      </w:r>
      <w:r w:rsidRPr="001C399D">
        <w:rPr>
          <w:sz w:val="20"/>
          <w:szCs w:val="20"/>
        </w:rPr>
        <w:t>ootmishoone</w:t>
      </w:r>
      <w:proofErr w:type="spellEnd"/>
      <w:r w:rsidRPr="001C399D">
        <w:rPr>
          <w:sz w:val="20"/>
          <w:szCs w:val="20"/>
        </w:rPr>
        <w:t xml:space="preserve"> </w:t>
      </w:r>
    </w:p>
    <w:p w14:paraId="2AFF7226" w14:textId="5774B0BD" w:rsidR="00BC1E33" w:rsidRPr="001C399D" w:rsidRDefault="00F86247" w:rsidP="525396FB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6678BA" w:rsidRPr="001C399D">
        <w:rPr>
          <w:sz w:val="20"/>
          <w:szCs w:val="20"/>
        </w:rPr>
        <w:t>M</w:t>
      </w:r>
      <w:r w:rsidRPr="001C399D">
        <w:rPr>
          <w:sz w:val="20"/>
          <w:szCs w:val="20"/>
        </w:rPr>
        <w:t>uu</w:t>
      </w:r>
      <w:proofErr w:type="spellEnd"/>
      <w:r w:rsidRPr="001C399D">
        <w:rPr>
          <w:sz w:val="20"/>
          <w:szCs w:val="20"/>
        </w:rPr>
        <w:t xml:space="preserve">: </w:t>
      </w:r>
    </w:p>
    <w:p w14:paraId="24CADE0B" w14:textId="2DB33445" w:rsidR="00BC1E33" w:rsidRPr="001C399D" w:rsidRDefault="00F86247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Kor</w:t>
      </w:r>
      <w:r w:rsidR="659DE9FD" w:rsidRPr="001C399D">
        <w:rPr>
          <w:sz w:val="20"/>
          <w:szCs w:val="20"/>
        </w:rPr>
        <w:t>terite</w:t>
      </w:r>
      <w:proofErr w:type="spellEnd"/>
      <w:r w:rsidR="659DE9FD" w:rsidRPr="001C399D">
        <w:rPr>
          <w:sz w:val="20"/>
          <w:szCs w:val="20"/>
        </w:rPr>
        <w:t xml:space="preserve"> </w:t>
      </w:r>
      <w:proofErr w:type="spellStart"/>
      <w:r w:rsidR="659DE9FD" w:rsidRPr="001C399D">
        <w:rPr>
          <w:sz w:val="20"/>
          <w:szCs w:val="20"/>
        </w:rPr>
        <w:t>arv</w:t>
      </w:r>
      <w:proofErr w:type="spellEnd"/>
      <w:r w:rsidRPr="001C399D">
        <w:rPr>
          <w:sz w:val="20"/>
          <w:szCs w:val="20"/>
        </w:rPr>
        <w:t xml:space="preserve">: </w:t>
      </w:r>
    </w:p>
    <w:p w14:paraId="1E8AAA76" w14:textId="27595BB4" w:rsidR="79000D54" w:rsidRPr="001C399D" w:rsidRDefault="79000D54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Suurim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arv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kasutajaid</w:t>
      </w:r>
      <w:proofErr w:type="spellEnd"/>
      <w:r w:rsidRPr="001C399D">
        <w:rPr>
          <w:sz w:val="20"/>
          <w:szCs w:val="20"/>
        </w:rPr>
        <w:t xml:space="preserve"> / </w:t>
      </w:r>
      <w:proofErr w:type="spellStart"/>
      <w:r w:rsidRPr="001C399D">
        <w:rPr>
          <w:sz w:val="20"/>
          <w:szCs w:val="20"/>
        </w:rPr>
        <w:t>tarbijaid</w:t>
      </w:r>
      <w:proofErr w:type="spellEnd"/>
      <w:r w:rsidRPr="001C399D">
        <w:rPr>
          <w:sz w:val="20"/>
          <w:szCs w:val="20"/>
        </w:rPr>
        <w:t xml:space="preserve">: </w:t>
      </w:r>
    </w:p>
    <w:p w14:paraId="133B283A" w14:textId="77777777" w:rsidR="006678BA" w:rsidRPr="001C399D" w:rsidRDefault="006678BA" w:rsidP="006678BA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Korruste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arv</w:t>
      </w:r>
      <w:proofErr w:type="spellEnd"/>
      <w:r w:rsidRPr="001C399D">
        <w:rPr>
          <w:sz w:val="20"/>
          <w:szCs w:val="20"/>
        </w:rPr>
        <w:t>:</w:t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  <w:t xml:space="preserve">maa </w:t>
      </w:r>
      <w:proofErr w:type="spellStart"/>
      <w:r w:rsidRPr="001C399D">
        <w:rPr>
          <w:sz w:val="20"/>
          <w:szCs w:val="20"/>
        </w:rPr>
        <w:t>pealseid</w:t>
      </w:r>
      <w:proofErr w:type="spellEnd"/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  <w:t>maa-</w:t>
      </w:r>
      <w:proofErr w:type="spellStart"/>
      <w:r w:rsidRPr="001C399D">
        <w:rPr>
          <w:sz w:val="20"/>
          <w:szCs w:val="20"/>
        </w:rPr>
        <w:t>aluseid</w:t>
      </w:r>
      <w:proofErr w:type="spellEnd"/>
    </w:p>
    <w:p w14:paraId="5F00F0DD" w14:textId="7295BD12" w:rsidR="00BC1E33" w:rsidRPr="007B6553" w:rsidRDefault="0097445E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>4</w:t>
      </w:r>
      <w:r w:rsidR="00F86247" w:rsidRPr="007B6553">
        <w:rPr>
          <w:sz w:val="22"/>
          <w:szCs w:val="22"/>
        </w:rPr>
        <w:t xml:space="preserve">. </w:t>
      </w:r>
      <w:proofErr w:type="spellStart"/>
      <w:r w:rsidR="00F86247" w:rsidRPr="007B6553">
        <w:rPr>
          <w:sz w:val="22"/>
          <w:szCs w:val="22"/>
        </w:rPr>
        <w:t>Taotluse</w:t>
      </w:r>
      <w:proofErr w:type="spellEnd"/>
      <w:r w:rsidR="00F86247" w:rsidRPr="007B6553">
        <w:rPr>
          <w:sz w:val="22"/>
          <w:szCs w:val="22"/>
        </w:rPr>
        <w:t xml:space="preserve"> </w:t>
      </w:r>
      <w:proofErr w:type="spellStart"/>
      <w:r w:rsidR="00F86247" w:rsidRPr="007B6553">
        <w:rPr>
          <w:sz w:val="22"/>
          <w:szCs w:val="22"/>
        </w:rPr>
        <w:t>eesmärk</w:t>
      </w:r>
      <w:proofErr w:type="spellEnd"/>
    </w:p>
    <w:p w14:paraId="63FE10EA" w14:textId="14A79485" w:rsidR="003B272C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00073A" w:rsidRPr="001C399D">
        <w:rPr>
          <w:sz w:val="20"/>
          <w:szCs w:val="20"/>
        </w:rPr>
        <w:t>Olemasoleva</w:t>
      </w:r>
      <w:proofErr w:type="spellEnd"/>
      <w:r w:rsidR="0000073A" w:rsidRPr="001C399D">
        <w:rPr>
          <w:sz w:val="20"/>
          <w:szCs w:val="20"/>
        </w:rPr>
        <w:t xml:space="preserve"> </w:t>
      </w:r>
      <w:proofErr w:type="spellStart"/>
      <w:r w:rsidR="369C5F3C" w:rsidRPr="001C399D">
        <w:rPr>
          <w:sz w:val="20"/>
          <w:szCs w:val="20"/>
        </w:rPr>
        <w:t>tehnilise</w:t>
      </w:r>
      <w:proofErr w:type="spellEnd"/>
      <w:r w:rsidR="369C5F3C" w:rsidRPr="001C399D">
        <w:rPr>
          <w:sz w:val="20"/>
          <w:szCs w:val="20"/>
        </w:rPr>
        <w:t xml:space="preserve"> </w:t>
      </w:r>
      <w:proofErr w:type="spellStart"/>
      <w:r w:rsidR="369C5F3C" w:rsidRPr="001C399D">
        <w:rPr>
          <w:sz w:val="20"/>
          <w:szCs w:val="20"/>
        </w:rPr>
        <w:t>lahenduse</w:t>
      </w:r>
      <w:proofErr w:type="spellEnd"/>
      <w:r w:rsidR="369C5F3C" w:rsidRPr="001C399D">
        <w:rPr>
          <w:sz w:val="20"/>
          <w:szCs w:val="20"/>
        </w:rPr>
        <w:t xml:space="preserve"> </w:t>
      </w:r>
      <w:proofErr w:type="spellStart"/>
      <w:r w:rsidR="0000073A" w:rsidRPr="001C399D">
        <w:rPr>
          <w:sz w:val="20"/>
          <w:szCs w:val="20"/>
        </w:rPr>
        <w:t>muutmine</w:t>
      </w:r>
      <w:proofErr w:type="spellEnd"/>
    </w:p>
    <w:p w14:paraId="711BFFD6" w14:textId="180141ED" w:rsidR="003B272C" w:rsidRPr="001C399D" w:rsidRDefault="74869FEA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Pr="001C399D">
        <w:rPr>
          <w:sz w:val="20"/>
          <w:szCs w:val="20"/>
        </w:rPr>
        <w:t>V</w:t>
      </w:r>
      <w:r w:rsidR="00151947" w:rsidRPr="001C399D">
        <w:rPr>
          <w:sz w:val="20"/>
          <w:szCs w:val="20"/>
        </w:rPr>
        <w:t>eem</w:t>
      </w:r>
      <w:r w:rsidR="00B47388" w:rsidRPr="001C399D">
        <w:rPr>
          <w:sz w:val="20"/>
          <w:szCs w:val="20"/>
        </w:rPr>
        <w:t>õõdus</w:t>
      </w:r>
      <w:r w:rsidR="00FA0B6C" w:rsidRPr="001C399D">
        <w:rPr>
          <w:sz w:val="20"/>
          <w:szCs w:val="20"/>
        </w:rPr>
        <w:t>õlme</w:t>
      </w:r>
      <w:proofErr w:type="spellEnd"/>
      <w:r w:rsidR="00FA0B6C" w:rsidRPr="001C399D">
        <w:rPr>
          <w:sz w:val="20"/>
          <w:szCs w:val="20"/>
        </w:rPr>
        <w:t xml:space="preserve"> </w:t>
      </w:r>
      <w:proofErr w:type="spellStart"/>
      <w:r w:rsidR="00FA0B6C" w:rsidRPr="001C399D">
        <w:rPr>
          <w:sz w:val="20"/>
          <w:szCs w:val="20"/>
        </w:rPr>
        <w:t>as</w:t>
      </w:r>
      <w:r w:rsidR="00BA0AB7" w:rsidRPr="001C399D">
        <w:rPr>
          <w:sz w:val="20"/>
          <w:szCs w:val="20"/>
        </w:rPr>
        <w:t>ukoha</w:t>
      </w:r>
      <w:proofErr w:type="spellEnd"/>
      <w:r w:rsidR="00BA0AB7" w:rsidRPr="001C399D">
        <w:rPr>
          <w:sz w:val="20"/>
          <w:szCs w:val="20"/>
        </w:rPr>
        <w:t xml:space="preserve"> </w:t>
      </w:r>
      <w:proofErr w:type="spellStart"/>
      <w:r w:rsidR="00BA0AB7" w:rsidRPr="001C399D">
        <w:rPr>
          <w:sz w:val="20"/>
          <w:szCs w:val="20"/>
        </w:rPr>
        <w:t>mu</w:t>
      </w:r>
      <w:r w:rsidR="00260BD4" w:rsidRPr="001C399D">
        <w:rPr>
          <w:sz w:val="20"/>
          <w:szCs w:val="20"/>
        </w:rPr>
        <w:t>utmine</w:t>
      </w:r>
      <w:proofErr w:type="spellEnd"/>
    </w:p>
    <w:p w14:paraId="3BC83DBC" w14:textId="58E96F7B" w:rsidR="00BF24B2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00073A" w:rsidRPr="001C399D">
        <w:rPr>
          <w:sz w:val="20"/>
          <w:szCs w:val="20"/>
        </w:rPr>
        <w:t>Tehnilised</w:t>
      </w:r>
      <w:proofErr w:type="spellEnd"/>
      <w:r w:rsidR="0000073A" w:rsidRPr="001C399D">
        <w:rPr>
          <w:sz w:val="20"/>
          <w:szCs w:val="20"/>
        </w:rPr>
        <w:t xml:space="preserve"> </w:t>
      </w:r>
      <w:proofErr w:type="spellStart"/>
      <w:r w:rsidR="0000073A" w:rsidRPr="001C399D">
        <w:rPr>
          <w:sz w:val="20"/>
          <w:szCs w:val="20"/>
        </w:rPr>
        <w:t>tingimused</w:t>
      </w:r>
      <w:proofErr w:type="spellEnd"/>
      <w:r w:rsidR="0000073A" w:rsidRPr="001C399D">
        <w:rPr>
          <w:sz w:val="20"/>
          <w:szCs w:val="20"/>
        </w:rPr>
        <w:t xml:space="preserve"> </w:t>
      </w:r>
      <w:proofErr w:type="spellStart"/>
      <w:r w:rsidR="0000073A" w:rsidRPr="001C399D">
        <w:rPr>
          <w:sz w:val="20"/>
          <w:szCs w:val="20"/>
        </w:rPr>
        <w:t>tänava</w:t>
      </w:r>
      <w:proofErr w:type="spellEnd"/>
      <w:r w:rsidR="002A5FB9" w:rsidRPr="001C399D">
        <w:rPr>
          <w:sz w:val="20"/>
          <w:szCs w:val="20"/>
        </w:rPr>
        <w:t>/</w:t>
      </w:r>
      <w:proofErr w:type="spellStart"/>
      <w:r w:rsidR="002A5FB9" w:rsidRPr="001C399D">
        <w:rPr>
          <w:sz w:val="20"/>
          <w:szCs w:val="20"/>
        </w:rPr>
        <w:t>p</w:t>
      </w:r>
      <w:r w:rsidR="002F682E" w:rsidRPr="001C399D">
        <w:rPr>
          <w:sz w:val="20"/>
          <w:szCs w:val="20"/>
        </w:rPr>
        <w:t>argi</w:t>
      </w:r>
      <w:proofErr w:type="spellEnd"/>
      <w:r w:rsidR="00A53623" w:rsidRPr="001C399D">
        <w:rPr>
          <w:sz w:val="20"/>
          <w:szCs w:val="20"/>
        </w:rPr>
        <w:t xml:space="preserve"> </w:t>
      </w:r>
      <w:proofErr w:type="spellStart"/>
      <w:r w:rsidR="00A53623" w:rsidRPr="001C399D">
        <w:rPr>
          <w:sz w:val="20"/>
          <w:szCs w:val="20"/>
        </w:rPr>
        <w:t>al</w:t>
      </w:r>
      <w:r w:rsidR="00495225" w:rsidRPr="001C399D">
        <w:rPr>
          <w:sz w:val="20"/>
          <w:szCs w:val="20"/>
        </w:rPr>
        <w:t>al</w:t>
      </w:r>
      <w:proofErr w:type="spellEnd"/>
    </w:p>
    <w:p w14:paraId="14B16D45" w14:textId="70184741" w:rsidR="29A721BE" w:rsidRPr="001C399D" w:rsidRDefault="29A721BE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Pr="001C399D">
        <w:rPr>
          <w:sz w:val="20"/>
          <w:szCs w:val="20"/>
        </w:rPr>
        <w:t>Tehnilised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tingimused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tehnovõrgu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kaitsevööndis</w:t>
      </w:r>
      <w:proofErr w:type="spellEnd"/>
    </w:p>
    <w:p w14:paraId="60D3A910" w14:textId="73F3F572" w:rsidR="5B5E85D0" w:rsidRPr="001C399D" w:rsidRDefault="5B5E85D0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Pr="001C399D">
        <w:rPr>
          <w:sz w:val="20"/>
          <w:szCs w:val="20"/>
        </w:rPr>
        <w:t>Detailplaneeringu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koostamine</w:t>
      </w:r>
      <w:proofErr w:type="spellEnd"/>
    </w:p>
    <w:p w14:paraId="536BA4B4" w14:textId="3ACE2DE4" w:rsidR="00BC1E33" w:rsidRPr="001C399D" w:rsidRDefault="007B6553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F86247" w:rsidRPr="001C399D">
        <w:rPr>
          <w:sz w:val="20"/>
          <w:szCs w:val="20"/>
        </w:rPr>
        <w:t>Muu</w:t>
      </w:r>
      <w:proofErr w:type="spellEnd"/>
      <w:r w:rsidR="00F86247" w:rsidRPr="001C399D">
        <w:rPr>
          <w:sz w:val="20"/>
          <w:szCs w:val="20"/>
        </w:rPr>
        <w:t xml:space="preserve">: </w:t>
      </w:r>
    </w:p>
    <w:p w14:paraId="639A7829" w14:textId="6E80461D" w:rsidR="00BC1E33" w:rsidRPr="007B6553" w:rsidRDefault="0082472C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lastRenderedPageBreak/>
        <w:t>5</w:t>
      </w:r>
      <w:r w:rsidR="00F86247" w:rsidRPr="007B6553">
        <w:rPr>
          <w:sz w:val="22"/>
          <w:szCs w:val="22"/>
        </w:rPr>
        <w:t xml:space="preserve">. </w:t>
      </w:r>
      <w:proofErr w:type="spellStart"/>
      <w:r w:rsidR="00F86247" w:rsidRPr="007B6553">
        <w:rPr>
          <w:sz w:val="22"/>
          <w:szCs w:val="22"/>
        </w:rPr>
        <w:t>Vajalikud</w:t>
      </w:r>
      <w:proofErr w:type="spellEnd"/>
      <w:r w:rsidR="00F86247" w:rsidRPr="007B6553">
        <w:rPr>
          <w:sz w:val="22"/>
          <w:szCs w:val="22"/>
        </w:rPr>
        <w:t xml:space="preserve"> </w:t>
      </w:r>
      <w:proofErr w:type="spellStart"/>
      <w:r w:rsidR="00F86247" w:rsidRPr="007B6553">
        <w:rPr>
          <w:sz w:val="22"/>
          <w:szCs w:val="22"/>
        </w:rPr>
        <w:t>tehnilised</w:t>
      </w:r>
      <w:proofErr w:type="spellEnd"/>
      <w:r w:rsidR="00F86247" w:rsidRPr="007B6553">
        <w:rPr>
          <w:sz w:val="22"/>
          <w:szCs w:val="22"/>
        </w:rPr>
        <w:t xml:space="preserve"> </w:t>
      </w:r>
      <w:proofErr w:type="spellStart"/>
      <w:r w:rsidR="00F86247" w:rsidRPr="007B6553">
        <w:rPr>
          <w:sz w:val="22"/>
          <w:szCs w:val="22"/>
        </w:rPr>
        <w:t>tingimused</w:t>
      </w:r>
      <w:proofErr w:type="spellEnd"/>
    </w:p>
    <w:p w14:paraId="3800B6E1" w14:textId="77777777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>☐ Vesi</w:t>
      </w:r>
    </w:p>
    <w:p w14:paraId="0E74A47E" w14:textId="14A7CA08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6678BA" w:rsidRPr="001C399D">
        <w:rPr>
          <w:sz w:val="20"/>
          <w:szCs w:val="20"/>
        </w:rPr>
        <w:t>Reoveek</w:t>
      </w:r>
      <w:r w:rsidRPr="001C399D">
        <w:rPr>
          <w:sz w:val="20"/>
          <w:szCs w:val="20"/>
        </w:rPr>
        <w:t>analisatsioon</w:t>
      </w:r>
      <w:proofErr w:type="spellEnd"/>
    </w:p>
    <w:p w14:paraId="2BD72594" w14:textId="1B79AB44" w:rsidR="00BC1E33" w:rsidRPr="001C399D" w:rsidRDefault="00F86247">
      <w:pPr>
        <w:rPr>
          <w:sz w:val="20"/>
          <w:szCs w:val="20"/>
        </w:rPr>
      </w:pPr>
      <w:r w:rsidRPr="001C399D">
        <w:rPr>
          <w:sz w:val="20"/>
          <w:szCs w:val="20"/>
        </w:rPr>
        <w:t xml:space="preserve">☐ </w:t>
      </w:r>
      <w:proofErr w:type="spellStart"/>
      <w:r w:rsidR="00E86BF1" w:rsidRPr="001C399D">
        <w:rPr>
          <w:sz w:val="20"/>
          <w:szCs w:val="20"/>
        </w:rPr>
        <w:t>Sademeveekanalisatsioon</w:t>
      </w:r>
      <w:proofErr w:type="spellEnd"/>
    </w:p>
    <w:p w14:paraId="791B12D1" w14:textId="41885474" w:rsidR="006B0A7D" w:rsidRPr="007B6553" w:rsidRDefault="000E3435" w:rsidP="006B0A7D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>6</w:t>
      </w:r>
      <w:r w:rsidR="006B0A7D" w:rsidRPr="007B6553">
        <w:rPr>
          <w:sz w:val="22"/>
          <w:szCs w:val="22"/>
        </w:rPr>
        <w:t xml:space="preserve">. </w:t>
      </w:r>
      <w:proofErr w:type="spellStart"/>
      <w:r w:rsidR="006B0A7D" w:rsidRPr="007B6553">
        <w:rPr>
          <w:sz w:val="22"/>
          <w:szCs w:val="22"/>
        </w:rPr>
        <w:t>Planeeritav</w:t>
      </w:r>
      <w:proofErr w:type="spellEnd"/>
      <w:r w:rsidR="006B0A7D" w:rsidRPr="007B6553">
        <w:rPr>
          <w:sz w:val="22"/>
          <w:szCs w:val="22"/>
        </w:rPr>
        <w:t xml:space="preserve"> </w:t>
      </w:r>
      <w:proofErr w:type="spellStart"/>
      <w:r w:rsidR="006B0A7D" w:rsidRPr="007B6553">
        <w:rPr>
          <w:sz w:val="22"/>
          <w:szCs w:val="22"/>
        </w:rPr>
        <w:t>tarbimine</w:t>
      </w:r>
      <w:proofErr w:type="spellEnd"/>
    </w:p>
    <w:p w14:paraId="344874E9" w14:textId="0FAF3A3D" w:rsidR="006678BA" w:rsidRPr="001C399D" w:rsidRDefault="006678BA" w:rsidP="006678BA">
      <w:pPr>
        <w:rPr>
          <w:sz w:val="20"/>
          <w:szCs w:val="20"/>
        </w:rPr>
      </w:pPr>
      <w:bookmarkStart w:id="0" w:name="_Hlk207887522"/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>Vesi: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  <w:t>m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vertAlign w:val="superscript"/>
          <w:lang w:val="fr-FR"/>
        </w:rPr>
        <w:t>3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/d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="00316D44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l/s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  <w:t xml:space="preserve"> m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vertAlign w:val="superscript"/>
          <w:lang w:val="fr-FR"/>
        </w:rPr>
        <w:t>3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/</w:t>
      </w:r>
      <w:proofErr w:type="spellStart"/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h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vertAlign w:val="subscript"/>
          <w:lang w:val="fr-FR"/>
        </w:rPr>
        <w:t>max</w:t>
      </w:r>
      <w:proofErr w:type="spellEnd"/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 </w:t>
      </w:r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</w:p>
    <w:p w14:paraId="5AB9E303" w14:textId="0D65958D" w:rsidR="006678BA" w:rsidRPr="001C399D" w:rsidRDefault="006678BA" w:rsidP="006678BA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proofErr w:type="spellStart"/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>Väline</w:t>
      </w:r>
      <w:proofErr w:type="spellEnd"/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>tulekustutusvesi</w:t>
      </w:r>
      <w:proofErr w:type="spellEnd"/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>:</w:t>
      </w:r>
      <w:r w:rsidR="00316D44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="00316D44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>l/s</w:t>
      </w:r>
    </w:p>
    <w:p w14:paraId="2846D829" w14:textId="6FAE603F" w:rsidR="006678BA" w:rsidRPr="001C399D" w:rsidRDefault="006678BA" w:rsidP="006678BA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proofErr w:type="spellStart"/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>Reoveekanalisatsioon</w:t>
      </w:r>
      <w:proofErr w:type="spellEnd"/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: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="00316D44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m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vertAlign w:val="superscript"/>
          <w:lang w:val="fr-FR"/>
        </w:rPr>
        <w:t>3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/d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  <w:t xml:space="preserve"> l/s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  <w:t xml:space="preserve"> m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vertAlign w:val="superscript"/>
          <w:lang w:val="fr-FR"/>
        </w:rPr>
        <w:t>3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/</w:t>
      </w:r>
      <w:proofErr w:type="spellStart"/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h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  <w:vertAlign w:val="subscript"/>
          <w:lang w:val="fr-FR"/>
        </w:rPr>
        <w:t>max</w:t>
      </w:r>
      <w:proofErr w:type="spellEnd"/>
    </w:p>
    <w:p w14:paraId="40DF7037" w14:textId="30CAD086" w:rsidR="006678BA" w:rsidRPr="001C399D" w:rsidRDefault="006678BA" w:rsidP="006678BA">
      <w:pPr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Sademeveekanalisatsioon</w:t>
      </w:r>
      <w:proofErr w:type="spellEnd"/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>:</w:t>
      </w:r>
      <w:proofErr w:type="gramEnd"/>
      <w:r w:rsidRPr="001C399D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ab/>
      </w:r>
      <w:r w:rsidR="00316D44">
        <w:rPr>
          <w:rFonts w:ascii="Cambria" w:eastAsia="Cambria" w:hAnsi="Cambria" w:cs="Cambria"/>
          <w:color w:val="000000" w:themeColor="text1"/>
          <w:sz w:val="20"/>
          <w:szCs w:val="20"/>
          <w:lang w:val="fr-FR"/>
        </w:rPr>
        <w:t xml:space="preserve"> </w:t>
      </w:r>
      <w:r w:rsidRPr="001C399D">
        <w:rPr>
          <w:rFonts w:ascii="Cambria" w:eastAsia="Cambria" w:hAnsi="Cambria" w:cs="Cambria"/>
          <w:color w:val="000000" w:themeColor="text1"/>
          <w:sz w:val="20"/>
          <w:szCs w:val="20"/>
        </w:rPr>
        <w:t>l/s</w:t>
      </w:r>
    </w:p>
    <w:p w14:paraId="63C556D6" w14:textId="3AA71E11" w:rsidR="00BC1E33" w:rsidRPr="007B6553" w:rsidRDefault="001C3975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>7</w:t>
      </w:r>
      <w:r w:rsidR="006B0A7D" w:rsidRPr="007B6553">
        <w:rPr>
          <w:sz w:val="22"/>
          <w:szCs w:val="22"/>
        </w:rPr>
        <w:t xml:space="preserve">. </w:t>
      </w:r>
      <w:proofErr w:type="spellStart"/>
      <w:r w:rsidR="00173341" w:rsidRPr="007B6553">
        <w:rPr>
          <w:sz w:val="22"/>
          <w:szCs w:val="22"/>
        </w:rPr>
        <w:t>Esitatavad</w:t>
      </w:r>
      <w:proofErr w:type="spellEnd"/>
      <w:r w:rsidR="00173341" w:rsidRPr="007B6553">
        <w:rPr>
          <w:sz w:val="22"/>
          <w:szCs w:val="22"/>
        </w:rPr>
        <w:t xml:space="preserve"> </w:t>
      </w:r>
      <w:proofErr w:type="spellStart"/>
      <w:r w:rsidR="00173341" w:rsidRPr="007B6553">
        <w:rPr>
          <w:sz w:val="22"/>
          <w:szCs w:val="22"/>
        </w:rPr>
        <w:t>lisa</w:t>
      </w:r>
      <w:proofErr w:type="spellEnd"/>
      <w:r w:rsidR="00333331" w:rsidRPr="007B6553">
        <w:rPr>
          <w:sz w:val="22"/>
          <w:szCs w:val="22"/>
        </w:rPr>
        <w:t xml:space="preserve"> </w:t>
      </w:r>
      <w:proofErr w:type="spellStart"/>
      <w:r w:rsidR="00173341" w:rsidRPr="007B6553">
        <w:rPr>
          <w:sz w:val="22"/>
          <w:szCs w:val="22"/>
        </w:rPr>
        <w:t>dokumendid</w:t>
      </w:r>
      <w:proofErr w:type="spellEnd"/>
    </w:p>
    <w:p w14:paraId="58E2D7F5" w14:textId="5AA8D103" w:rsidR="00333331" w:rsidRPr="001C399D" w:rsidRDefault="00333331" w:rsidP="00333331">
      <w:pPr>
        <w:pStyle w:val="Loendilik"/>
        <w:numPr>
          <w:ilvl w:val="0"/>
          <w:numId w:val="4"/>
        </w:numPr>
        <w:rPr>
          <w:sz w:val="20"/>
          <w:szCs w:val="20"/>
        </w:rPr>
      </w:pPr>
      <w:proofErr w:type="spellStart"/>
      <w:r w:rsidRPr="001C399D">
        <w:rPr>
          <w:b/>
          <w:bCs/>
          <w:sz w:val="20"/>
          <w:szCs w:val="20"/>
        </w:rPr>
        <w:t>Volikiri</w:t>
      </w:r>
      <w:proofErr w:type="spellEnd"/>
      <w:r w:rsidRPr="001C399D">
        <w:rPr>
          <w:sz w:val="20"/>
          <w:szCs w:val="20"/>
        </w:rPr>
        <w:t xml:space="preserve"> (</w:t>
      </w:r>
      <w:proofErr w:type="spellStart"/>
      <w:r w:rsidRPr="001C399D">
        <w:rPr>
          <w:sz w:val="20"/>
          <w:szCs w:val="20"/>
        </w:rPr>
        <w:t>kui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taotleb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esindaja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mitte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kinnistu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omanik</w:t>
      </w:r>
      <w:proofErr w:type="spellEnd"/>
      <w:r w:rsidRPr="001C399D">
        <w:rPr>
          <w:sz w:val="20"/>
          <w:szCs w:val="20"/>
        </w:rPr>
        <w:t>)</w:t>
      </w:r>
    </w:p>
    <w:bookmarkEnd w:id="0"/>
    <w:p w14:paraId="24A14801" w14:textId="45AF0EB8" w:rsidR="00BC1E33" w:rsidRPr="001C399D" w:rsidRDefault="00173341" w:rsidP="00333331">
      <w:pPr>
        <w:pStyle w:val="Loendilik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1C399D">
        <w:rPr>
          <w:b/>
          <w:bCs/>
          <w:sz w:val="20"/>
          <w:szCs w:val="20"/>
        </w:rPr>
        <w:t>Detailplaneeringu</w:t>
      </w:r>
      <w:proofErr w:type="spellEnd"/>
      <w:r w:rsidRPr="001C399D">
        <w:rPr>
          <w:b/>
          <w:bCs/>
          <w:sz w:val="20"/>
          <w:szCs w:val="20"/>
        </w:rPr>
        <w:t xml:space="preserve"> </w:t>
      </w:r>
      <w:proofErr w:type="spellStart"/>
      <w:r w:rsidRPr="001C399D">
        <w:rPr>
          <w:b/>
          <w:bCs/>
          <w:sz w:val="20"/>
          <w:szCs w:val="20"/>
        </w:rPr>
        <w:t>tehniliste</w:t>
      </w:r>
      <w:proofErr w:type="spellEnd"/>
      <w:r w:rsidRPr="001C399D">
        <w:rPr>
          <w:b/>
          <w:bCs/>
          <w:sz w:val="20"/>
          <w:szCs w:val="20"/>
        </w:rPr>
        <w:t xml:space="preserve"> </w:t>
      </w:r>
      <w:proofErr w:type="spellStart"/>
      <w:r w:rsidRPr="001C399D">
        <w:rPr>
          <w:b/>
          <w:bCs/>
          <w:sz w:val="20"/>
          <w:szCs w:val="20"/>
        </w:rPr>
        <w:t>tingimuste</w:t>
      </w:r>
      <w:proofErr w:type="spellEnd"/>
      <w:r w:rsidRPr="001C399D">
        <w:rPr>
          <w:b/>
          <w:bCs/>
          <w:sz w:val="20"/>
          <w:szCs w:val="20"/>
        </w:rPr>
        <w:t xml:space="preserve"> </w:t>
      </w:r>
      <w:proofErr w:type="spellStart"/>
      <w:r w:rsidRPr="001C399D">
        <w:rPr>
          <w:b/>
          <w:bCs/>
          <w:sz w:val="20"/>
          <w:szCs w:val="20"/>
        </w:rPr>
        <w:t>taotlusele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lisada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eskiis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kavandatava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krundijaotuse</w:t>
      </w:r>
      <w:proofErr w:type="spellEnd"/>
      <w:r w:rsidRPr="001C399D">
        <w:rPr>
          <w:sz w:val="20"/>
          <w:szCs w:val="20"/>
        </w:rPr>
        <w:t xml:space="preserve">, </w:t>
      </w:r>
      <w:proofErr w:type="spellStart"/>
      <w:r w:rsidRPr="001C399D">
        <w:rPr>
          <w:sz w:val="20"/>
          <w:szCs w:val="20"/>
        </w:rPr>
        <w:t>teedevõrgu</w:t>
      </w:r>
      <w:proofErr w:type="spellEnd"/>
      <w:r w:rsidRPr="001C399D">
        <w:rPr>
          <w:sz w:val="20"/>
          <w:szCs w:val="20"/>
        </w:rPr>
        <w:t xml:space="preserve">, </w:t>
      </w:r>
      <w:proofErr w:type="spellStart"/>
      <w:r w:rsidRPr="001C399D">
        <w:rPr>
          <w:sz w:val="20"/>
          <w:szCs w:val="20"/>
        </w:rPr>
        <w:t>hoonestusega</w:t>
      </w:r>
      <w:proofErr w:type="spellEnd"/>
      <w:r w:rsidRPr="001C399D">
        <w:rPr>
          <w:sz w:val="20"/>
          <w:szCs w:val="20"/>
        </w:rPr>
        <w:t>.</w:t>
      </w:r>
    </w:p>
    <w:p w14:paraId="3B560477" w14:textId="628A14E0" w:rsidR="43D41FF0" w:rsidRPr="001C399D" w:rsidRDefault="43D41FF0" w:rsidP="525396FB">
      <w:pPr>
        <w:pStyle w:val="Loendilik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proofErr w:type="spellStart"/>
      <w:r w:rsidRPr="001C399D">
        <w:rPr>
          <w:rFonts w:ascii="Cambria" w:eastAsia="Cambria" w:hAnsi="Cambria" w:cs="Cambria"/>
          <w:b/>
          <w:bCs/>
          <w:sz w:val="20"/>
          <w:szCs w:val="20"/>
        </w:rPr>
        <w:t>Arendusala</w:t>
      </w:r>
      <w:proofErr w:type="spellEnd"/>
      <w:r w:rsidRPr="001C399D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b/>
          <w:bCs/>
          <w:sz w:val="20"/>
          <w:szCs w:val="20"/>
        </w:rPr>
        <w:t>tehniliste</w:t>
      </w:r>
      <w:proofErr w:type="spellEnd"/>
      <w:r w:rsidRPr="001C399D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b/>
          <w:bCs/>
          <w:sz w:val="20"/>
          <w:szCs w:val="20"/>
        </w:rPr>
        <w:t>tingimuste</w:t>
      </w:r>
      <w:proofErr w:type="spellEnd"/>
      <w:r w:rsidRPr="001C399D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b/>
          <w:bCs/>
          <w:sz w:val="20"/>
          <w:szCs w:val="20"/>
        </w:rPr>
        <w:t>taotlusele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lisada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kehtestatud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detailplaneeringu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tehnovõrkude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joonis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ning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kruntidele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kavandatavate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hoonete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tehnilised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näitajad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(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sihtotstarbed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korruselisus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korterite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arv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1C399D">
        <w:rPr>
          <w:rFonts w:ascii="Cambria" w:eastAsia="Cambria" w:hAnsi="Cambria" w:cs="Cambria"/>
          <w:sz w:val="20"/>
          <w:szCs w:val="20"/>
        </w:rPr>
        <w:t>tarbimisandmed</w:t>
      </w:r>
      <w:proofErr w:type="spellEnd"/>
      <w:r w:rsidRPr="001C399D">
        <w:rPr>
          <w:rFonts w:ascii="Cambria" w:eastAsia="Cambria" w:hAnsi="Cambria" w:cs="Cambria"/>
          <w:sz w:val="20"/>
          <w:szCs w:val="20"/>
        </w:rPr>
        <w:t>).</w:t>
      </w:r>
    </w:p>
    <w:p w14:paraId="4AC85BCE" w14:textId="75A64B41" w:rsidR="00007527" w:rsidRPr="001C399D" w:rsidRDefault="00007527" w:rsidP="00333331">
      <w:pPr>
        <w:pStyle w:val="Loendilik"/>
        <w:numPr>
          <w:ilvl w:val="0"/>
          <w:numId w:val="4"/>
        </w:numPr>
        <w:jc w:val="both"/>
        <w:rPr>
          <w:sz w:val="20"/>
          <w:szCs w:val="20"/>
        </w:rPr>
      </w:pPr>
      <w:r w:rsidRPr="001C399D">
        <w:rPr>
          <w:sz w:val="20"/>
          <w:szCs w:val="20"/>
          <w:lang w:val="en-GB"/>
        </w:rPr>
        <w:t xml:space="preserve">Vajadusel </w:t>
      </w:r>
      <w:proofErr w:type="spellStart"/>
      <w:r w:rsidRPr="001C399D">
        <w:rPr>
          <w:sz w:val="20"/>
          <w:szCs w:val="20"/>
          <w:lang w:val="en-GB"/>
        </w:rPr>
        <w:t>täpsustamiseks</w:t>
      </w:r>
      <w:proofErr w:type="spellEnd"/>
      <w:r w:rsidRPr="001C399D">
        <w:rPr>
          <w:sz w:val="20"/>
          <w:szCs w:val="20"/>
          <w:lang w:val="en-GB"/>
        </w:rPr>
        <w:t xml:space="preserve"> </w:t>
      </w:r>
      <w:proofErr w:type="spellStart"/>
      <w:r w:rsidRPr="001C399D">
        <w:rPr>
          <w:sz w:val="20"/>
          <w:szCs w:val="20"/>
          <w:lang w:val="en-GB"/>
        </w:rPr>
        <w:t>nõutavad</w:t>
      </w:r>
      <w:proofErr w:type="spellEnd"/>
      <w:r w:rsidRPr="001C399D">
        <w:rPr>
          <w:sz w:val="20"/>
          <w:szCs w:val="20"/>
          <w:lang w:val="en-GB"/>
        </w:rPr>
        <w:t xml:space="preserve"> </w:t>
      </w:r>
      <w:proofErr w:type="spellStart"/>
      <w:r w:rsidRPr="001C399D">
        <w:rPr>
          <w:sz w:val="20"/>
          <w:szCs w:val="20"/>
          <w:lang w:val="en-GB"/>
        </w:rPr>
        <w:t>dokumendid</w:t>
      </w:r>
      <w:proofErr w:type="spellEnd"/>
      <w:r w:rsidRPr="001C399D">
        <w:rPr>
          <w:sz w:val="20"/>
          <w:szCs w:val="20"/>
          <w:lang w:val="en-GB"/>
        </w:rPr>
        <w:t xml:space="preserve"> (</w:t>
      </w:r>
      <w:proofErr w:type="spellStart"/>
      <w:r w:rsidRPr="001C399D">
        <w:rPr>
          <w:sz w:val="20"/>
          <w:szCs w:val="20"/>
          <w:lang w:val="en-GB"/>
        </w:rPr>
        <w:t>küsitakse</w:t>
      </w:r>
      <w:proofErr w:type="spellEnd"/>
      <w:r w:rsidRPr="001C399D">
        <w:rPr>
          <w:sz w:val="20"/>
          <w:szCs w:val="20"/>
          <w:lang w:val="en-GB"/>
        </w:rPr>
        <w:t xml:space="preserve"> </w:t>
      </w:r>
      <w:proofErr w:type="spellStart"/>
      <w:r w:rsidRPr="001C399D">
        <w:rPr>
          <w:sz w:val="20"/>
          <w:szCs w:val="20"/>
          <w:lang w:val="en-GB"/>
        </w:rPr>
        <w:t>kirja</w:t>
      </w:r>
      <w:proofErr w:type="spellEnd"/>
      <w:r w:rsidRPr="001C399D">
        <w:rPr>
          <w:sz w:val="20"/>
          <w:szCs w:val="20"/>
          <w:lang w:val="en-GB"/>
        </w:rPr>
        <w:t xml:space="preserve"> </w:t>
      </w:r>
      <w:proofErr w:type="spellStart"/>
      <w:r w:rsidRPr="001C399D">
        <w:rPr>
          <w:sz w:val="20"/>
          <w:szCs w:val="20"/>
          <w:lang w:val="en-GB"/>
        </w:rPr>
        <w:t>või</w:t>
      </w:r>
      <w:proofErr w:type="spellEnd"/>
      <w:r w:rsidRPr="001C399D">
        <w:rPr>
          <w:sz w:val="20"/>
          <w:szCs w:val="20"/>
          <w:lang w:val="en-GB"/>
        </w:rPr>
        <w:t xml:space="preserve"> </w:t>
      </w:r>
      <w:proofErr w:type="spellStart"/>
      <w:r w:rsidRPr="001C399D">
        <w:rPr>
          <w:sz w:val="20"/>
          <w:szCs w:val="20"/>
          <w:lang w:val="en-GB"/>
        </w:rPr>
        <w:t>telefoni</w:t>
      </w:r>
      <w:proofErr w:type="spellEnd"/>
      <w:r w:rsidRPr="001C399D">
        <w:rPr>
          <w:sz w:val="20"/>
          <w:szCs w:val="20"/>
          <w:lang w:val="en-GB"/>
        </w:rPr>
        <w:t xml:space="preserve"> teel).</w:t>
      </w:r>
    </w:p>
    <w:p w14:paraId="2712F110" w14:textId="54AA9C75" w:rsidR="00A730FA" w:rsidRPr="007B6553" w:rsidRDefault="000E42E7" w:rsidP="00A730FA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>8</w:t>
      </w:r>
      <w:r w:rsidR="00A730FA" w:rsidRPr="007B6553">
        <w:rPr>
          <w:sz w:val="22"/>
          <w:szCs w:val="22"/>
        </w:rPr>
        <w:t xml:space="preserve">. </w:t>
      </w:r>
      <w:proofErr w:type="spellStart"/>
      <w:r w:rsidR="00A730FA" w:rsidRPr="007B6553">
        <w:rPr>
          <w:sz w:val="22"/>
          <w:szCs w:val="22"/>
        </w:rPr>
        <w:t>Täiendavad</w:t>
      </w:r>
      <w:proofErr w:type="spellEnd"/>
      <w:r w:rsidR="00A730FA" w:rsidRPr="007B6553">
        <w:rPr>
          <w:sz w:val="22"/>
          <w:szCs w:val="22"/>
        </w:rPr>
        <w:t xml:space="preserve"> </w:t>
      </w:r>
      <w:proofErr w:type="spellStart"/>
      <w:r w:rsidR="00A730FA" w:rsidRPr="007B6553">
        <w:rPr>
          <w:sz w:val="22"/>
          <w:szCs w:val="22"/>
        </w:rPr>
        <w:t>andmed</w:t>
      </w:r>
      <w:proofErr w:type="spellEnd"/>
    </w:p>
    <w:p w14:paraId="6D9B7775" w14:textId="77777777" w:rsidR="00A730FA" w:rsidRDefault="00A730FA" w:rsidP="00A730FA">
      <w:pPr>
        <w:jc w:val="both"/>
      </w:pPr>
    </w:p>
    <w:p w14:paraId="425D9ED3" w14:textId="77777777" w:rsidR="007B6553" w:rsidRDefault="007B6553" w:rsidP="00A730FA">
      <w:pPr>
        <w:jc w:val="both"/>
      </w:pPr>
    </w:p>
    <w:p w14:paraId="2E1C0682" w14:textId="77777777" w:rsidR="007B6553" w:rsidRDefault="007B6553" w:rsidP="00A730FA">
      <w:pPr>
        <w:jc w:val="both"/>
      </w:pPr>
    </w:p>
    <w:p w14:paraId="1FEC5F95" w14:textId="77777777" w:rsidR="007B6553" w:rsidRPr="007B6553" w:rsidRDefault="007B6553" w:rsidP="00A730FA">
      <w:pPr>
        <w:jc w:val="both"/>
      </w:pPr>
    </w:p>
    <w:p w14:paraId="0B8CFC0A" w14:textId="79DA6158" w:rsidR="00BC1E33" w:rsidRPr="007B6553" w:rsidRDefault="00404D5B">
      <w:pPr>
        <w:pStyle w:val="Pealkiri2"/>
        <w:rPr>
          <w:sz w:val="22"/>
          <w:szCs w:val="22"/>
        </w:rPr>
      </w:pPr>
      <w:r w:rsidRPr="007B6553">
        <w:rPr>
          <w:sz w:val="22"/>
          <w:szCs w:val="22"/>
        </w:rPr>
        <w:t>9</w:t>
      </w:r>
      <w:r w:rsidR="006B0A7D" w:rsidRPr="007B6553">
        <w:rPr>
          <w:sz w:val="22"/>
          <w:szCs w:val="22"/>
        </w:rPr>
        <w:t xml:space="preserve">. </w:t>
      </w:r>
      <w:proofErr w:type="spellStart"/>
      <w:r w:rsidR="006B0A7D" w:rsidRPr="007B6553">
        <w:rPr>
          <w:sz w:val="22"/>
          <w:szCs w:val="22"/>
        </w:rPr>
        <w:t>Taotleja</w:t>
      </w:r>
      <w:proofErr w:type="spellEnd"/>
      <w:r w:rsidR="006B0A7D" w:rsidRPr="007B6553">
        <w:rPr>
          <w:sz w:val="22"/>
          <w:szCs w:val="22"/>
        </w:rPr>
        <w:t xml:space="preserve"> </w:t>
      </w:r>
      <w:proofErr w:type="spellStart"/>
      <w:r w:rsidR="006B0A7D" w:rsidRPr="007B6553">
        <w:rPr>
          <w:sz w:val="22"/>
          <w:szCs w:val="22"/>
        </w:rPr>
        <w:t>kinnitused</w:t>
      </w:r>
      <w:proofErr w:type="spellEnd"/>
    </w:p>
    <w:p w14:paraId="3AADC661" w14:textId="77777777" w:rsidR="00BC1E33" w:rsidRPr="001C399D" w:rsidRDefault="00F86247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Taotleja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kinnitab</w:t>
      </w:r>
      <w:proofErr w:type="spellEnd"/>
      <w:r w:rsidRPr="001C399D">
        <w:rPr>
          <w:sz w:val="20"/>
          <w:szCs w:val="20"/>
        </w:rPr>
        <w:t xml:space="preserve">, et </w:t>
      </w:r>
      <w:proofErr w:type="spellStart"/>
      <w:r w:rsidRPr="001C399D">
        <w:rPr>
          <w:sz w:val="20"/>
          <w:szCs w:val="20"/>
        </w:rPr>
        <w:t>esitatud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andmed</w:t>
      </w:r>
      <w:proofErr w:type="spellEnd"/>
      <w:r w:rsidRPr="001C399D">
        <w:rPr>
          <w:sz w:val="20"/>
          <w:szCs w:val="20"/>
        </w:rPr>
        <w:t xml:space="preserve"> on </w:t>
      </w:r>
      <w:proofErr w:type="spellStart"/>
      <w:r w:rsidRPr="001C399D">
        <w:rPr>
          <w:sz w:val="20"/>
          <w:szCs w:val="20"/>
        </w:rPr>
        <w:t>õiged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ning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nõustub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võrguettevõtte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kehtestatud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liitumise</w:t>
      </w:r>
      <w:proofErr w:type="spellEnd"/>
      <w:r w:rsidRPr="001C399D">
        <w:rPr>
          <w:sz w:val="20"/>
          <w:szCs w:val="20"/>
        </w:rPr>
        <w:t xml:space="preserve"> ja </w:t>
      </w:r>
      <w:proofErr w:type="spellStart"/>
      <w:r w:rsidRPr="001C399D">
        <w:rPr>
          <w:sz w:val="20"/>
          <w:szCs w:val="20"/>
        </w:rPr>
        <w:t>tehniliste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tingimuste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nõuetega</w:t>
      </w:r>
      <w:proofErr w:type="spellEnd"/>
      <w:r w:rsidRPr="001C399D">
        <w:rPr>
          <w:sz w:val="20"/>
          <w:szCs w:val="20"/>
        </w:rPr>
        <w:t>.</w:t>
      </w:r>
    </w:p>
    <w:p w14:paraId="7D365A43" w14:textId="77777777" w:rsidR="00173341" w:rsidRPr="001C399D" w:rsidRDefault="00173341">
      <w:pPr>
        <w:rPr>
          <w:sz w:val="20"/>
          <w:szCs w:val="20"/>
        </w:rPr>
      </w:pPr>
    </w:p>
    <w:p w14:paraId="6AD38777" w14:textId="77777777" w:rsidR="007B6553" w:rsidRPr="001C399D" w:rsidRDefault="007B6553">
      <w:pPr>
        <w:rPr>
          <w:sz w:val="20"/>
          <w:szCs w:val="20"/>
        </w:rPr>
      </w:pPr>
    </w:p>
    <w:p w14:paraId="49E5F425" w14:textId="77777777" w:rsidR="007B6553" w:rsidRPr="001C399D" w:rsidRDefault="007B6553">
      <w:pPr>
        <w:rPr>
          <w:sz w:val="20"/>
          <w:szCs w:val="20"/>
        </w:rPr>
      </w:pPr>
    </w:p>
    <w:p w14:paraId="5B5A5816" w14:textId="77777777" w:rsidR="007B6553" w:rsidRPr="001C399D" w:rsidRDefault="007B6553" w:rsidP="007B6553">
      <w:pPr>
        <w:rPr>
          <w:sz w:val="20"/>
          <w:szCs w:val="20"/>
        </w:rPr>
      </w:pPr>
      <w:proofErr w:type="spellStart"/>
      <w:r w:rsidRPr="001C399D">
        <w:rPr>
          <w:sz w:val="20"/>
          <w:szCs w:val="20"/>
        </w:rPr>
        <w:t>Kuupäev</w:t>
      </w:r>
      <w:proofErr w:type="spellEnd"/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  <w:t>Allkiri</w:t>
      </w:r>
    </w:p>
    <w:p w14:paraId="33F21C2F" w14:textId="77777777" w:rsidR="007B6553" w:rsidRPr="001C399D" w:rsidRDefault="007B6553" w:rsidP="007B6553">
      <w:pPr>
        <w:rPr>
          <w:sz w:val="20"/>
          <w:szCs w:val="20"/>
        </w:rPr>
      </w:pP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</w:r>
      <w:r w:rsidRPr="001C399D">
        <w:rPr>
          <w:sz w:val="20"/>
          <w:szCs w:val="20"/>
        </w:rPr>
        <w:tab/>
        <w:t>(</w:t>
      </w:r>
      <w:proofErr w:type="spellStart"/>
      <w:r w:rsidRPr="001C399D">
        <w:rPr>
          <w:sz w:val="20"/>
          <w:szCs w:val="20"/>
        </w:rPr>
        <w:t>allkirjastatud</w:t>
      </w:r>
      <w:proofErr w:type="spellEnd"/>
      <w:r w:rsidRPr="001C399D">
        <w:rPr>
          <w:sz w:val="20"/>
          <w:szCs w:val="20"/>
        </w:rPr>
        <w:t xml:space="preserve"> </w:t>
      </w:r>
      <w:proofErr w:type="spellStart"/>
      <w:r w:rsidRPr="001C399D">
        <w:rPr>
          <w:sz w:val="20"/>
          <w:szCs w:val="20"/>
        </w:rPr>
        <w:t>digitaalselt</w:t>
      </w:r>
      <w:proofErr w:type="spellEnd"/>
      <w:r w:rsidRPr="001C399D">
        <w:rPr>
          <w:sz w:val="20"/>
          <w:szCs w:val="20"/>
        </w:rPr>
        <w:t>)</w:t>
      </w:r>
      <w:r w:rsidRPr="001C399D">
        <w:rPr>
          <w:sz w:val="20"/>
          <w:szCs w:val="20"/>
        </w:rPr>
        <w:tab/>
      </w:r>
    </w:p>
    <w:sectPr w:rsidR="007B6553" w:rsidRPr="001C399D" w:rsidSect="00385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CBBA" w14:textId="77777777" w:rsidR="00591679" w:rsidRDefault="00591679" w:rsidP="00B60C1D">
      <w:pPr>
        <w:spacing w:after="0" w:line="240" w:lineRule="auto"/>
      </w:pPr>
      <w:r>
        <w:separator/>
      </w:r>
    </w:p>
  </w:endnote>
  <w:endnote w:type="continuationSeparator" w:id="0">
    <w:p w14:paraId="4D3341A4" w14:textId="77777777" w:rsidR="00591679" w:rsidRDefault="00591679" w:rsidP="00B6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E5A5" w14:textId="77777777" w:rsidR="00385F75" w:rsidRDefault="00385F7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98BF" w14:textId="4B430364" w:rsidR="00B60C1D" w:rsidRPr="002014F8" w:rsidRDefault="00B60C1D" w:rsidP="00B60C1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/>
      <w:jc w:val="both"/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</w:pP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AS Tartu Veevärk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  <w:t>Tähe 118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 xml:space="preserve">Tel: 730 6200 </w:t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  <w:t xml:space="preserve">         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EE431010102000280006(SEB)</w:t>
    </w:r>
  </w:p>
  <w:p w14:paraId="2F62C622" w14:textId="6CD7C558" w:rsidR="00B60C1D" w:rsidRPr="002014F8" w:rsidRDefault="00B60C1D" w:rsidP="00B60C1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/>
      <w:ind w:right="-858"/>
      <w:jc w:val="both"/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</w:pP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Registrikood: 10151668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  <w:t>50107 Tartu, ESTONIA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  <w:hyperlink r:id="rId1" w:history="1">
      <w:r w:rsidRPr="002014F8">
        <w:rPr>
          <w:rStyle w:val="Hperlink"/>
          <w:rFonts w:ascii="Calibri" w:eastAsia="Times New Roman" w:hAnsi="Calibri" w:cs="Times New Roman"/>
          <w:b/>
          <w:sz w:val="18"/>
          <w:szCs w:val="18"/>
          <w:lang w:val="et-EE"/>
        </w:rPr>
        <w:t>tartuvesi@tartuvesi.ee</w:t>
      </w:r>
    </w:hyperlink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  <w:t xml:space="preserve">         </w:t>
    </w:r>
    <w:r w:rsidRPr="002014F8"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>EE342200221011417115(SWED)</w:t>
    </w:r>
    <w:r>
      <w:rPr>
        <w:rFonts w:ascii="Calibri" w:eastAsia="Times New Roman" w:hAnsi="Calibri" w:cs="Times New Roman"/>
        <w:b/>
        <w:color w:val="548DD4"/>
        <w:sz w:val="18"/>
        <w:szCs w:val="18"/>
        <w:lang w:val="et-EE"/>
      </w:rPr>
      <w:tab/>
    </w:r>
  </w:p>
  <w:p w14:paraId="7B57CBCF" w14:textId="2572B90A" w:rsidR="00B60C1D" w:rsidRDefault="00B60C1D" w:rsidP="00B60C1D">
    <w:pPr>
      <w:pStyle w:val="Jalus"/>
      <w:tabs>
        <w:tab w:val="right" w:pos="8640"/>
      </w:tabs>
      <w:jc w:val="both"/>
    </w:pPr>
    <w:hyperlink r:id="rId2" w:history="1">
      <w:r w:rsidRPr="009542A8">
        <w:rPr>
          <w:rStyle w:val="Hperlink"/>
          <w:rFonts w:ascii="Calibri" w:hAnsi="Calibri"/>
          <w:b/>
          <w:sz w:val="18"/>
          <w:szCs w:val="18"/>
        </w:rPr>
        <w:t>www.tartuvesi.ee</w:t>
      </w:r>
    </w:hyperlink>
    <w:r>
      <w:rPr>
        <w:rFonts w:ascii="Calibri" w:hAnsi="Calibri"/>
        <w:b/>
        <w:color w:val="548DD4"/>
        <w:sz w:val="18"/>
        <w:szCs w:val="18"/>
      </w:rPr>
      <w:t xml:space="preserve">                                                                                                                                           </w:t>
    </w:r>
    <w:r w:rsidRPr="00AF124C">
      <w:rPr>
        <w:rFonts w:ascii="Calibri" w:hAnsi="Calibri"/>
        <w:b/>
        <w:color w:val="548DD4"/>
        <w:sz w:val="18"/>
        <w:szCs w:val="18"/>
      </w:rPr>
      <w:t>EE271700017000208138(LUMINOR)</w:t>
    </w:r>
  </w:p>
  <w:p w14:paraId="05A5C2BA" w14:textId="77777777" w:rsidR="00B60C1D" w:rsidRDefault="00B60C1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AD40" w14:textId="77777777" w:rsidR="00385F75" w:rsidRDefault="00385F7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BCED" w14:textId="77777777" w:rsidR="00591679" w:rsidRDefault="00591679" w:rsidP="00B60C1D">
      <w:pPr>
        <w:spacing w:after="0" w:line="240" w:lineRule="auto"/>
      </w:pPr>
      <w:r>
        <w:separator/>
      </w:r>
    </w:p>
  </w:footnote>
  <w:footnote w:type="continuationSeparator" w:id="0">
    <w:p w14:paraId="2D17703F" w14:textId="77777777" w:rsidR="00591679" w:rsidRDefault="00591679" w:rsidP="00B6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85C7" w14:textId="77777777" w:rsidR="00385F75" w:rsidRDefault="00385F7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E6B6" w14:textId="693CEDDE" w:rsidR="00B60C1D" w:rsidRDefault="00B60C1D" w:rsidP="00B60C1D">
    <w:pPr>
      <w:pStyle w:val="Pis"/>
      <w:jc w:val="center"/>
    </w:pPr>
    <w:r>
      <w:rPr>
        <w:noProof/>
        <w:lang w:eastAsia="et-EE"/>
      </w:rPr>
      <w:drawing>
        <wp:inline distT="0" distB="0" distL="0" distR="0" wp14:anchorId="617E432D" wp14:editId="43E3F3E8">
          <wp:extent cx="3053080" cy="604520"/>
          <wp:effectExtent l="0" t="0" r="0" b="5080"/>
          <wp:docPr id="1694966323" name="Picture 4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ä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5FE3" w14:textId="77777777" w:rsidR="00385F75" w:rsidRDefault="00385F7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5060A2"/>
    <w:multiLevelType w:val="hybridMultilevel"/>
    <w:tmpl w:val="F86E481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200018">
    <w:abstractNumId w:val="5"/>
  </w:num>
  <w:num w:numId="2" w16cid:durableId="1403455224">
    <w:abstractNumId w:val="0"/>
  </w:num>
  <w:num w:numId="3" w16cid:durableId="1433234294">
    <w:abstractNumId w:val="2"/>
  </w:num>
  <w:num w:numId="4" w16cid:durableId="1480876856">
    <w:abstractNumId w:val="9"/>
  </w:num>
  <w:num w:numId="5" w16cid:durableId="2103182885">
    <w:abstractNumId w:val="7"/>
  </w:num>
  <w:num w:numId="6" w16cid:durableId="484590282">
    <w:abstractNumId w:val="6"/>
  </w:num>
  <w:num w:numId="7" w16cid:durableId="618025915">
    <w:abstractNumId w:val="3"/>
  </w:num>
  <w:num w:numId="8" w16cid:durableId="677660294">
    <w:abstractNumId w:val="8"/>
  </w:num>
  <w:num w:numId="9" w16cid:durableId="698355414">
    <w:abstractNumId w:val="1"/>
  </w:num>
  <w:num w:numId="10" w16cid:durableId="861671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73A"/>
    <w:rsid w:val="00007527"/>
    <w:rsid w:val="00034616"/>
    <w:rsid w:val="00037FA8"/>
    <w:rsid w:val="00054A00"/>
    <w:rsid w:val="0006063C"/>
    <w:rsid w:val="000E3435"/>
    <w:rsid w:val="000E42E7"/>
    <w:rsid w:val="00103C14"/>
    <w:rsid w:val="00121689"/>
    <w:rsid w:val="0015074B"/>
    <w:rsid w:val="00151947"/>
    <w:rsid w:val="00173341"/>
    <w:rsid w:val="001C3975"/>
    <w:rsid w:val="001C399D"/>
    <w:rsid w:val="001F22F4"/>
    <w:rsid w:val="00221951"/>
    <w:rsid w:val="0022682A"/>
    <w:rsid w:val="00260BD4"/>
    <w:rsid w:val="0029639D"/>
    <w:rsid w:val="002A5FB9"/>
    <w:rsid w:val="002F682E"/>
    <w:rsid w:val="003163DB"/>
    <w:rsid w:val="00316D44"/>
    <w:rsid w:val="00326F90"/>
    <w:rsid w:val="00333331"/>
    <w:rsid w:val="003342D5"/>
    <w:rsid w:val="0034314A"/>
    <w:rsid w:val="003806E4"/>
    <w:rsid w:val="00385F75"/>
    <w:rsid w:val="003B272C"/>
    <w:rsid w:val="003F1880"/>
    <w:rsid w:val="00404D5B"/>
    <w:rsid w:val="00472639"/>
    <w:rsid w:val="00495225"/>
    <w:rsid w:val="004B7FA7"/>
    <w:rsid w:val="00543A24"/>
    <w:rsid w:val="0055258F"/>
    <w:rsid w:val="00591679"/>
    <w:rsid w:val="006678BA"/>
    <w:rsid w:val="00690A16"/>
    <w:rsid w:val="006B0A7D"/>
    <w:rsid w:val="006C6731"/>
    <w:rsid w:val="006D6D93"/>
    <w:rsid w:val="007525FC"/>
    <w:rsid w:val="007B6553"/>
    <w:rsid w:val="0080626B"/>
    <w:rsid w:val="00817657"/>
    <w:rsid w:val="0082472C"/>
    <w:rsid w:val="00851C3A"/>
    <w:rsid w:val="00862AE0"/>
    <w:rsid w:val="008B56FF"/>
    <w:rsid w:val="00931A05"/>
    <w:rsid w:val="00944ADA"/>
    <w:rsid w:val="0097445E"/>
    <w:rsid w:val="009B5CD7"/>
    <w:rsid w:val="009D7F5A"/>
    <w:rsid w:val="00A416E1"/>
    <w:rsid w:val="00A450AE"/>
    <w:rsid w:val="00A53623"/>
    <w:rsid w:val="00A730FA"/>
    <w:rsid w:val="00A83882"/>
    <w:rsid w:val="00A87963"/>
    <w:rsid w:val="00AA1D8D"/>
    <w:rsid w:val="00AA47A4"/>
    <w:rsid w:val="00B05450"/>
    <w:rsid w:val="00B2449A"/>
    <w:rsid w:val="00B47388"/>
    <w:rsid w:val="00B47730"/>
    <w:rsid w:val="00B60C1D"/>
    <w:rsid w:val="00BA0AB7"/>
    <w:rsid w:val="00BC1E33"/>
    <w:rsid w:val="00BC3783"/>
    <w:rsid w:val="00BF0D55"/>
    <w:rsid w:val="00BF24B2"/>
    <w:rsid w:val="00C02CBA"/>
    <w:rsid w:val="00CB0664"/>
    <w:rsid w:val="00D334C3"/>
    <w:rsid w:val="00D41A9E"/>
    <w:rsid w:val="00DA33B4"/>
    <w:rsid w:val="00DD01A8"/>
    <w:rsid w:val="00DD03CD"/>
    <w:rsid w:val="00E86BF1"/>
    <w:rsid w:val="00EB106C"/>
    <w:rsid w:val="00EB1727"/>
    <w:rsid w:val="00ED68DB"/>
    <w:rsid w:val="00F0127B"/>
    <w:rsid w:val="00F15926"/>
    <w:rsid w:val="00F208AA"/>
    <w:rsid w:val="00F65F30"/>
    <w:rsid w:val="00F679AE"/>
    <w:rsid w:val="00F86247"/>
    <w:rsid w:val="00FA0B6C"/>
    <w:rsid w:val="00FB7144"/>
    <w:rsid w:val="00FC5D0D"/>
    <w:rsid w:val="00FC693F"/>
    <w:rsid w:val="00FE6963"/>
    <w:rsid w:val="00FF281F"/>
    <w:rsid w:val="00FF6167"/>
    <w:rsid w:val="05BE197C"/>
    <w:rsid w:val="06D31BE6"/>
    <w:rsid w:val="0D4895FB"/>
    <w:rsid w:val="1AC093D8"/>
    <w:rsid w:val="23DADDC8"/>
    <w:rsid w:val="23EC6612"/>
    <w:rsid w:val="2727F83A"/>
    <w:rsid w:val="29A721BE"/>
    <w:rsid w:val="2A38FCCF"/>
    <w:rsid w:val="35DD34E9"/>
    <w:rsid w:val="369C5F3C"/>
    <w:rsid w:val="39F227E4"/>
    <w:rsid w:val="41C8D443"/>
    <w:rsid w:val="43D41FF0"/>
    <w:rsid w:val="452C5F9E"/>
    <w:rsid w:val="46E6257C"/>
    <w:rsid w:val="4776227C"/>
    <w:rsid w:val="4A647E26"/>
    <w:rsid w:val="501F729A"/>
    <w:rsid w:val="525396FB"/>
    <w:rsid w:val="5344D91D"/>
    <w:rsid w:val="54FD0528"/>
    <w:rsid w:val="5590555D"/>
    <w:rsid w:val="5B5E85D0"/>
    <w:rsid w:val="5F73FAF1"/>
    <w:rsid w:val="659DE9FD"/>
    <w:rsid w:val="68CFDAB6"/>
    <w:rsid w:val="6C41B462"/>
    <w:rsid w:val="74869FEA"/>
    <w:rsid w:val="78A6CF74"/>
    <w:rsid w:val="78B612B8"/>
    <w:rsid w:val="79000D54"/>
    <w:rsid w:val="7D4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A40F6"/>
  <w14:defaultImageDpi w14:val="300"/>
  <w15:docId w15:val="{D063A7B3-1601-4D40-9AC5-3C65240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8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6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3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perlink">
    <w:name w:val="Hyperlink"/>
    <w:basedOn w:val="Liguvaikefont"/>
    <w:uiPriority w:val="99"/>
    <w:unhideWhenUsed/>
    <w:rsid w:val="00B60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tuvesi.ee" TargetMode="External"/><Relationship Id="rId1" Type="http://schemas.openxmlformats.org/officeDocument/2006/relationships/hyperlink" Target="mailto:tartuvesi@tartuve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Catlin Poldsaar</cp:lastModifiedBy>
  <cp:revision>3</cp:revision>
  <cp:lastPrinted>2025-09-11T06:38:00Z</cp:lastPrinted>
  <dcterms:created xsi:type="dcterms:W3CDTF">2025-09-11T07:54:00Z</dcterms:created>
  <dcterms:modified xsi:type="dcterms:W3CDTF">2025-09-11T07:57:00Z</dcterms:modified>
  <cp:category/>
</cp:coreProperties>
</file>