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183E" w14:textId="38A267DB" w:rsidR="008A3A26" w:rsidRDefault="00046204" w:rsidP="008A3A26">
      <w:pPr>
        <w:pStyle w:val="Pealkiri1"/>
        <w:jc w:val="center"/>
      </w:pPr>
      <w:r>
        <w:t xml:space="preserve">LIITUMISTINGIMUSTE </w:t>
      </w:r>
      <w:r w:rsidR="00E86BF1">
        <w:t>TAOTLUS</w:t>
      </w:r>
    </w:p>
    <w:p w14:paraId="4CCFBCBB" w14:textId="1F1D179A" w:rsidR="008A3A26" w:rsidRPr="008A3A26" w:rsidRDefault="008A3A26" w:rsidP="008A3A26">
      <w:pPr>
        <w:jc w:val="center"/>
      </w:pPr>
      <w:proofErr w:type="spellStart"/>
      <w:r>
        <w:t>Ühisveevärgi</w:t>
      </w:r>
      <w:proofErr w:type="spellEnd"/>
      <w:r>
        <w:t xml:space="preserve"> ja -</w:t>
      </w:r>
      <w:proofErr w:type="spellStart"/>
      <w:r>
        <w:t>kanalisatsioonivõrguga</w:t>
      </w:r>
      <w:proofErr w:type="spellEnd"/>
      <w:r>
        <w:t xml:space="preserve"> </w:t>
      </w:r>
      <w:proofErr w:type="spellStart"/>
      <w:r>
        <w:t>liitumiseks</w:t>
      </w:r>
      <w:proofErr w:type="spellEnd"/>
    </w:p>
    <w:p w14:paraId="7B538F72" w14:textId="0DBD9882" w:rsidR="00BF24B2" w:rsidRPr="00BF24B2" w:rsidRDefault="00BF24B2" w:rsidP="00BF24B2"/>
    <w:p w14:paraId="04D17246" w14:textId="719CFB6A" w:rsidR="00BC1E33" w:rsidRDefault="00BC6322">
      <w:pPr>
        <w:pStyle w:val="Pealkiri2"/>
      </w:pPr>
      <w:r>
        <w:t xml:space="preserve">1. </w:t>
      </w:r>
      <w:proofErr w:type="spellStart"/>
      <w:r>
        <w:t>Taotleja</w:t>
      </w:r>
      <w:proofErr w:type="spellEnd"/>
      <w:r>
        <w:t xml:space="preserve"> </w:t>
      </w:r>
      <w:proofErr w:type="spellStart"/>
      <w:r>
        <w:t>andmed</w:t>
      </w:r>
      <w:proofErr w:type="spellEnd"/>
    </w:p>
    <w:p w14:paraId="72199B94" w14:textId="5CC3291B" w:rsidR="00BC1E33" w:rsidRDefault="00BC6322">
      <w:r>
        <w:t xml:space="preserve">Nimi / </w:t>
      </w:r>
      <w:proofErr w:type="spellStart"/>
      <w:r>
        <w:t>ettevõtte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: </w:t>
      </w:r>
    </w:p>
    <w:p w14:paraId="5B7266CA" w14:textId="0BC1988B" w:rsidR="00BC1E33" w:rsidRDefault="00BC6322">
      <w:proofErr w:type="spellStart"/>
      <w:r>
        <w:t>Isikukood</w:t>
      </w:r>
      <w:proofErr w:type="spellEnd"/>
      <w:r>
        <w:t xml:space="preserve"> / </w:t>
      </w:r>
      <w:proofErr w:type="spellStart"/>
      <w:r>
        <w:t>registrikood</w:t>
      </w:r>
      <w:proofErr w:type="spellEnd"/>
      <w:r>
        <w:t xml:space="preserve">: </w:t>
      </w:r>
    </w:p>
    <w:p w14:paraId="4EDE2E1F" w14:textId="6B1922CA" w:rsidR="00BC1E33" w:rsidRDefault="00BC6322">
      <w:proofErr w:type="spellStart"/>
      <w:r>
        <w:t>Aadress</w:t>
      </w:r>
      <w:proofErr w:type="spellEnd"/>
      <w:r>
        <w:t xml:space="preserve">: </w:t>
      </w:r>
    </w:p>
    <w:p w14:paraId="3C9C33D4" w14:textId="0B098C35" w:rsidR="00BC1E33" w:rsidRDefault="00BC6322">
      <w:proofErr w:type="spellStart"/>
      <w:r>
        <w:t>Telefon</w:t>
      </w:r>
      <w:proofErr w:type="spellEnd"/>
      <w:r>
        <w:t xml:space="preserve">: </w:t>
      </w:r>
    </w:p>
    <w:p w14:paraId="4F7D1A51" w14:textId="08547678" w:rsidR="00BC1E33" w:rsidRDefault="00BC6322">
      <w:r>
        <w:t xml:space="preserve">E-post: </w:t>
      </w:r>
    </w:p>
    <w:p w14:paraId="421912D9" w14:textId="496876C4" w:rsidR="00BC1E33" w:rsidRDefault="007406A1">
      <w:pPr>
        <w:pStyle w:val="Pealkiri2"/>
      </w:pPr>
      <w:r>
        <w:t>2</w:t>
      </w:r>
      <w:r w:rsidR="00BC6322">
        <w:t xml:space="preserve">. </w:t>
      </w:r>
      <w:proofErr w:type="spellStart"/>
      <w:r w:rsidR="00BC6322">
        <w:t>Kinnistu</w:t>
      </w:r>
      <w:proofErr w:type="spellEnd"/>
      <w:r w:rsidR="00BC6322">
        <w:t xml:space="preserve"> </w:t>
      </w:r>
      <w:proofErr w:type="spellStart"/>
      <w:r w:rsidR="00BC6322">
        <w:t>andmed</w:t>
      </w:r>
      <w:proofErr w:type="spellEnd"/>
    </w:p>
    <w:p w14:paraId="56F4D736" w14:textId="2B518953" w:rsidR="00BC1E33" w:rsidRDefault="00BC6322">
      <w:proofErr w:type="spellStart"/>
      <w:r>
        <w:t>Aadress</w:t>
      </w:r>
      <w:proofErr w:type="spellEnd"/>
      <w:r>
        <w:t xml:space="preserve">: </w:t>
      </w:r>
    </w:p>
    <w:p w14:paraId="09F11E4B" w14:textId="720E03AD" w:rsidR="00BC1E33" w:rsidRDefault="00BC6322">
      <w:proofErr w:type="spellStart"/>
      <w:r>
        <w:t>Katastritunnus</w:t>
      </w:r>
      <w:proofErr w:type="spellEnd"/>
      <w:r>
        <w:t xml:space="preserve">: </w:t>
      </w:r>
    </w:p>
    <w:p w14:paraId="340B27B7" w14:textId="52817AA6" w:rsidR="00BC1E33" w:rsidRDefault="00A00951">
      <w:pPr>
        <w:pStyle w:val="Pealkiri2"/>
      </w:pPr>
      <w:r>
        <w:t>3</w:t>
      </w:r>
      <w:r w:rsidR="00BC6322">
        <w:t xml:space="preserve">. </w:t>
      </w:r>
      <w:proofErr w:type="spellStart"/>
      <w:r w:rsidR="0080626B">
        <w:t>E</w:t>
      </w:r>
      <w:r w:rsidR="00BC6322">
        <w:t>hitis</w:t>
      </w:r>
      <w:proofErr w:type="spellEnd"/>
      <w:r w:rsidR="00BC6322">
        <w:t xml:space="preserve"> / </w:t>
      </w:r>
      <w:proofErr w:type="spellStart"/>
      <w:r w:rsidR="0080626B">
        <w:t>objekt</w:t>
      </w:r>
      <w:proofErr w:type="spellEnd"/>
    </w:p>
    <w:p w14:paraId="44766F6C" w14:textId="701659E2" w:rsidR="00BC1E33" w:rsidRDefault="00BC6322">
      <w:r>
        <w:t xml:space="preserve">☐ </w:t>
      </w:r>
      <w:proofErr w:type="spellStart"/>
      <w:r w:rsidR="00C33F00">
        <w:t>E</w:t>
      </w:r>
      <w:r>
        <w:t>lamu</w:t>
      </w:r>
      <w:proofErr w:type="spellEnd"/>
      <w:r>
        <w:t xml:space="preserve"> </w:t>
      </w:r>
    </w:p>
    <w:p w14:paraId="65140693" w14:textId="583A2A52" w:rsidR="00BC1E33" w:rsidRDefault="00BC6322">
      <w:r>
        <w:t xml:space="preserve">☐ </w:t>
      </w:r>
      <w:proofErr w:type="spellStart"/>
      <w:r w:rsidR="00C33F00">
        <w:t>K</w:t>
      </w:r>
      <w:r>
        <w:t>orterelamu</w:t>
      </w:r>
      <w:proofErr w:type="spellEnd"/>
      <w:r>
        <w:t xml:space="preserve"> </w:t>
      </w:r>
    </w:p>
    <w:p w14:paraId="27C8D12B" w14:textId="3CFA2E15" w:rsidR="00BC1E33" w:rsidRDefault="00BC6322">
      <w:r>
        <w:t xml:space="preserve">☐ </w:t>
      </w:r>
      <w:proofErr w:type="spellStart"/>
      <w:r w:rsidR="00C33F00">
        <w:t>Ä</w:t>
      </w:r>
      <w:r>
        <w:t>rihoone</w:t>
      </w:r>
      <w:proofErr w:type="spellEnd"/>
      <w:r>
        <w:t xml:space="preserve"> </w:t>
      </w:r>
    </w:p>
    <w:p w14:paraId="26740290" w14:textId="332D10CC" w:rsidR="00BC1E33" w:rsidRDefault="00BC6322">
      <w:r>
        <w:t xml:space="preserve">☐ </w:t>
      </w:r>
      <w:proofErr w:type="spellStart"/>
      <w:r w:rsidR="00C33F00">
        <w:t>T</w:t>
      </w:r>
      <w:r>
        <w:t>ootmishoone</w:t>
      </w:r>
      <w:proofErr w:type="spellEnd"/>
      <w:r>
        <w:t xml:space="preserve"> </w:t>
      </w:r>
    </w:p>
    <w:p w14:paraId="2AFF7226" w14:textId="4D24E0CE" w:rsidR="00BC1E33" w:rsidRDefault="00BC6322">
      <w:r>
        <w:t xml:space="preserve">☐ </w:t>
      </w:r>
      <w:proofErr w:type="spellStart"/>
      <w:r w:rsidR="00C33F00">
        <w:t>M</w:t>
      </w:r>
      <w:r>
        <w:t>uu</w:t>
      </w:r>
      <w:proofErr w:type="spellEnd"/>
      <w:r>
        <w:t xml:space="preserve">: </w:t>
      </w:r>
    </w:p>
    <w:p w14:paraId="24CADE0B" w14:textId="31AA9249" w:rsidR="00BC1E33" w:rsidRDefault="00BC6322">
      <w:proofErr w:type="spellStart"/>
      <w:r>
        <w:t>Kor</w:t>
      </w:r>
      <w:r w:rsidR="00F8054D">
        <w:t>terite</w:t>
      </w:r>
      <w:proofErr w:type="spellEnd"/>
      <w:r w:rsidR="00F8054D">
        <w:t xml:space="preserve"> </w:t>
      </w:r>
      <w:proofErr w:type="spellStart"/>
      <w:r w:rsidR="00F8054D">
        <w:t>arv</w:t>
      </w:r>
      <w:proofErr w:type="spellEnd"/>
      <w:r>
        <w:t xml:space="preserve">: </w:t>
      </w:r>
    </w:p>
    <w:p w14:paraId="15B5155B" w14:textId="6974635B" w:rsidR="00BC1E33" w:rsidRDefault="00046204">
      <w:proofErr w:type="spellStart"/>
      <w:r>
        <w:t>Korruste</w:t>
      </w:r>
      <w:proofErr w:type="spellEnd"/>
      <w:r>
        <w:t xml:space="preserve"> </w:t>
      </w:r>
      <w:proofErr w:type="spellStart"/>
      <w:r>
        <w:t>arv</w:t>
      </w:r>
      <w:proofErr w:type="spellEnd"/>
      <w:r w:rsidR="003F713A">
        <w:t>:</w:t>
      </w:r>
      <w:r w:rsidR="003F713A">
        <w:tab/>
      </w:r>
      <w:r w:rsidR="003F713A">
        <w:tab/>
      </w:r>
      <w:r>
        <w:t xml:space="preserve">maa </w:t>
      </w:r>
      <w:proofErr w:type="spellStart"/>
      <w:r>
        <w:t>pealseid</w:t>
      </w:r>
      <w:proofErr w:type="spellEnd"/>
      <w:r w:rsidR="003F713A">
        <w:tab/>
      </w:r>
      <w:r w:rsidR="003F713A">
        <w:tab/>
      </w:r>
      <w:r>
        <w:t>maa-</w:t>
      </w:r>
      <w:proofErr w:type="spellStart"/>
      <w:r>
        <w:t>aluseid</w:t>
      </w:r>
      <w:proofErr w:type="spellEnd"/>
    </w:p>
    <w:p w14:paraId="639A7829" w14:textId="13CE8949" w:rsidR="00BC1E33" w:rsidRDefault="004A76EB">
      <w:pPr>
        <w:pStyle w:val="Pealkiri2"/>
      </w:pPr>
      <w:r>
        <w:t>4</w:t>
      </w:r>
      <w:r w:rsidR="00BC6322">
        <w:t xml:space="preserve">. </w:t>
      </w:r>
      <w:proofErr w:type="spellStart"/>
      <w:r w:rsidR="00BC6322">
        <w:t>Vajalikud</w:t>
      </w:r>
      <w:proofErr w:type="spellEnd"/>
      <w:r w:rsidR="00BC6322">
        <w:t xml:space="preserve"> </w:t>
      </w:r>
      <w:proofErr w:type="spellStart"/>
      <w:r w:rsidR="00BC6322">
        <w:t>tehnilised</w:t>
      </w:r>
      <w:proofErr w:type="spellEnd"/>
      <w:r w:rsidR="00BC6322">
        <w:t xml:space="preserve"> </w:t>
      </w:r>
      <w:proofErr w:type="spellStart"/>
      <w:r w:rsidR="00BC6322">
        <w:t>tingimused</w:t>
      </w:r>
      <w:proofErr w:type="spellEnd"/>
    </w:p>
    <w:p w14:paraId="3800B6E1" w14:textId="77777777" w:rsidR="00BC1E33" w:rsidRDefault="00BC6322">
      <w:r>
        <w:t>☐ Vesi</w:t>
      </w:r>
    </w:p>
    <w:p w14:paraId="0E74A47E" w14:textId="6BCD68AB" w:rsidR="00BC1E33" w:rsidRDefault="00BC6322">
      <w:r>
        <w:t xml:space="preserve">☐ </w:t>
      </w:r>
      <w:proofErr w:type="spellStart"/>
      <w:r w:rsidR="00C33F00">
        <w:t>Reoveek</w:t>
      </w:r>
      <w:r>
        <w:t>analisatsioon</w:t>
      </w:r>
      <w:proofErr w:type="spellEnd"/>
    </w:p>
    <w:p w14:paraId="2BD72594" w14:textId="5B829704" w:rsidR="00BC1E33" w:rsidRDefault="00BC6322">
      <w:r>
        <w:t xml:space="preserve">☐ </w:t>
      </w:r>
      <w:proofErr w:type="spellStart"/>
      <w:r w:rsidR="00E86BF1">
        <w:t>Sademeveekanalisatsioon</w:t>
      </w:r>
      <w:proofErr w:type="spellEnd"/>
      <w:r w:rsidR="008A3A26">
        <w:br/>
      </w:r>
      <w:r w:rsidR="008A3A26">
        <w:br/>
      </w:r>
      <w:r w:rsidR="008A3A26">
        <w:lastRenderedPageBreak/>
        <w:br/>
      </w:r>
    </w:p>
    <w:p w14:paraId="791B12D1" w14:textId="283F4C39" w:rsidR="006B0A7D" w:rsidRDefault="007437D5" w:rsidP="006B0A7D">
      <w:pPr>
        <w:pStyle w:val="Pealkiri2"/>
      </w:pPr>
      <w:r>
        <w:t>5</w:t>
      </w:r>
      <w:r w:rsidR="006B0A7D">
        <w:t xml:space="preserve">. </w:t>
      </w:r>
      <w:proofErr w:type="spellStart"/>
      <w:r w:rsidR="00046204">
        <w:t>T</w:t>
      </w:r>
      <w:r w:rsidR="006B0A7D">
        <w:t>arbimine</w:t>
      </w:r>
      <w:proofErr w:type="spellEnd"/>
    </w:p>
    <w:p w14:paraId="791B0F37" w14:textId="3F08EDA0" w:rsidR="63B3DF35" w:rsidRDefault="63B3DF35">
      <w:r w:rsidRPr="6B2AE6E4">
        <w:rPr>
          <w:rFonts w:ascii="Cambria" w:eastAsia="Cambria" w:hAnsi="Cambria" w:cs="Cambria"/>
          <w:color w:val="000000" w:themeColor="text1"/>
        </w:rPr>
        <w:t>Vesi</w:t>
      </w:r>
      <w:r w:rsidR="00C33F00">
        <w:rPr>
          <w:rFonts w:ascii="Cambria" w:eastAsia="Cambria" w:hAnsi="Cambria" w:cs="Cambria"/>
          <w:color w:val="000000" w:themeColor="text1"/>
        </w:rPr>
        <w:t>:</w:t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Pr="6B2AE6E4">
        <w:rPr>
          <w:rFonts w:ascii="Cambria" w:eastAsia="Cambria" w:hAnsi="Cambria" w:cs="Cambria"/>
          <w:color w:val="000000" w:themeColor="text1"/>
          <w:lang w:val="fr-FR"/>
        </w:rPr>
        <w:t>m</w:t>
      </w:r>
      <w:r w:rsidRPr="6B2AE6E4">
        <w:rPr>
          <w:rFonts w:ascii="Cambria" w:eastAsia="Cambria" w:hAnsi="Cambria" w:cs="Cambria"/>
          <w:color w:val="000000" w:themeColor="text1"/>
          <w:vertAlign w:val="superscript"/>
          <w:lang w:val="fr-FR"/>
        </w:rPr>
        <w:t>3</w:t>
      </w:r>
      <w:r w:rsidRPr="6B2AE6E4">
        <w:rPr>
          <w:rFonts w:ascii="Cambria" w:eastAsia="Cambria" w:hAnsi="Cambria" w:cs="Cambria"/>
          <w:color w:val="000000" w:themeColor="text1"/>
          <w:lang w:val="fr-FR"/>
        </w:rPr>
        <w:t xml:space="preserve">/d </w:t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Pr="6B2AE6E4">
        <w:rPr>
          <w:rFonts w:ascii="Cambria" w:eastAsia="Cambria" w:hAnsi="Cambria" w:cs="Cambria"/>
          <w:color w:val="000000" w:themeColor="text1"/>
          <w:lang w:val="fr-FR"/>
        </w:rPr>
        <w:t xml:space="preserve">l/s </w:t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Pr="6B2AE6E4">
        <w:rPr>
          <w:rFonts w:ascii="Cambria" w:eastAsia="Cambria" w:hAnsi="Cambria" w:cs="Cambria"/>
          <w:color w:val="000000" w:themeColor="text1"/>
          <w:lang w:val="fr-FR"/>
        </w:rPr>
        <w:t xml:space="preserve"> m</w:t>
      </w:r>
      <w:r w:rsidRPr="6B2AE6E4">
        <w:rPr>
          <w:rFonts w:ascii="Cambria" w:eastAsia="Cambria" w:hAnsi="Cambria" w:cs="Cambria"/>
          <w:color w:val="000000" w:themeColor="text1"/>
          <w:vertAlign w:val="superscript"/>
          <w:lang w:val="fr-FR"/>
        </w:rPr>
        <w:t>3</w:t>
      </w:r>
      <w:r w:rsidRPr="6B2AE6E4">
        <w:rPr>
          <w:rFonts w:ascii="Cambria" w:eastAsia="Cambria" w:hAnsi="Cambria" w:cs="Cambria"/>
          <w:color w:val="000000" w:themeColor="text1"/>
          <w:lang w:val="fr-FR"/>
        </w:rPr>
        <w:t>/</w:t>
      </w:r>
      <w:proofErr w:type="spellStart"/>
      <w:r w:rsidRPr="6B2AE6E4">
        <w:rPr>
          <w:rFonts w:ascii="Cambria" w:eastAsia="Cambria" w:hAnsi="Cambria" w:cs="Cambria"/>
          <w:color w:val="000000" w:themeColor="text1"/>
          <w:lang w:val="fr-FR"/>
        </w:rPr>
        <w:t>h</w:t>
      </w:r>
      <w:r w:rsidRPr="6B2AE6E4">
        <w:rPr>
          <w:rFonts w:ascii="Cambria" w:eastAsia="Cambria" w:hAnsi="Cambria" w:cs="Cambria"/>
          <w:color w:val="000000" w:themeColor="text1"/>
          <w:vertAlign w:val="subscript"/>
          <w:lang w:val="fr-FR"/>
        </w:rPr>
        <w:t>max</w:t>
      </w:r>
      <w:proofErr w:type="spellEnd"/>
      <w:r w:rsidRPr="6B2AE6E4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Pr="6B2AE6E4">
        <w:rPr>
          <w:rFonts w:ascii="Cambria" w:eastAsia="Cambria" w:hAnsi="Cambria" w:cs="Cambria"/>
        </w:rPr>
        <w:t xml:space="preserve"> </w:t>
      </w:r>
    </w:p>
    <w:p w14:paraId="38874AED" w14:textId="60E2D466" w:rsidR="63B3DF35" w:rsidRDefault="63B3DF35" w:rsidP="114104A0">
      <w:pPr>
        <w:rPr>
          <w:rFonts w:ascii="Cambria" w:eastAsia="Cambria" w:hAnsi="Cambria" w:cs="Cambria"/>
          <w:color w:val="000000" w:themeColor="text1"/>
        </w:rPr>
      </w:pPr>
      <w:proofErr w:type="spellStart"/>
      <w:r w:rsidRPr="114104A0">
        <w:rPr>
          <w:rFonts w:ascii="Cambria" w:eastAsia="Cambria" w:hAnsi="Cambria" w:cs="Cambria"/>
          <w:color w:val="000000" w:themeColor="text1"/>
        </w:rPr>
        <w:t>Väline</w:t>
      </w:r>
      <w:proofErr w:type="spellEnd"/>
      <w:r w:rsidRPr="114104A0">
        <w:rPr>
          <w:rFonts w:ascii="Cambria" w:eastAsia="Cambria" w:hAnsi="Cambria" w:cs="Cambria"/>
          <w:color w:val="000000" w:themeColor="text1"/>
        </w:rPr>
        <w:t xml:space="preserve"> </w:t>
      </w:r>
      <w:proofErr w:type="spellStart"/>
      <w:r w:rsidRPr="114104A0">
        <w:rPr>
          <w:rFonts w:ascii="Cambria" w:eastAsia="Cambria" w:hAnsi="Cambria" w:cs="Cambria"/>
          <w:color w:val="000000" w:themeColor="text1"/>
        </w:rPr>
        <w:t>tulekustutusvesi</w:t>
      </w:r>
      <w:proofErr w:type="spellEnd"/>
      <w:r w:rsidR="00C33F00">
        <w:rPr>
          <w:rFonts w:ascii="Cambria" w:eastAsia="Cambria" w:hAnsi="Cambria" w:cs="Cambria"/>
          <w:color w:val="000000" w:themeColor="text1"/>
        </w:rPr>
        <w:t>:</w:t>
      </w:r>
      <w:r w:rsidR="00C33F00">
        <w:rPr>
          <w:rFonts w:ascii="Cambria" w:eastAsia="Cambria" w:hAnsi="Cambria" w:cs="Cambria"/>
          <w:color w:val="000000" w:themeColor="text1"/>
          <w:lang w:val="fr-FR"/>
        </w:rPr>
        <w:tab/>
        <w:t xml:space="preserve">    </w:t>
      </w:r>
      <w:r w:rsidRPr="114104A0">
        <w:rPr>
          <w:rFonts w:ascii="Cambria" w:eastAsia="Cambria" w:hAnsi="Cambria" w:cs="Cambria"/>
          <w:color w:val="000000" w:themeColor="text1"/>
        </w:rPr>
        <w:t>l/s</w:t>
      </w:r>
    </w:p>
    <w:p w14:paraId="39CF0839" w14:textId="6AD6FB23" w:rsidR="63B3DF35" w:rsidRDefault="63B3DF35" w:rsidP="114104A0">
      <w:pPr>
        <w:rPr>
          <w:rFonts w:ascii="Cambria" w:eastAsia="Cambria" w:hAnsi="Cambria" w:cs="Cambria"/>
          <w:color w:val="000000" w:themeColor="text1"/>
          <w:sz w:val="17"/>
          <w:szCs w:val="17"/>
        </w:rPr>
      </w:pPr>
      <w:proofErr w:type="spellStart"/>
      <w:r w:rsidRPr="114104A0">
        <w:rPr>
          <w:rFonts w:ascii="Cambria" w:eastAsia="Cambria" w:hAnsi="Cambria" w:cs="Cambria"/>
          <w:color w:val="000000" w:themeColor="text1"/>
        </w:rPr>
        <w:t>Reoveekanalisatsioon</w:t>
      </w:r>
      <w:proofErr w:type="spellEnd"/>
      <w:r w:rsidR="00C33F00">
        <w:rPr>
          <w:rFonts w:ascii="Cambria" w:eastAsia="Cambria" w:hAnsi="Cambria" w:cs="Cambria"/>
          <w:color w:val="000000" w:themeColor="text1"/>
          <w:lang w:val="fr-FR"/>
        </w:rPr>
        <w:t>:</w:t>
      </w:r>
      <w:r w:rsidR="00C33F00">
        <w:rPr>
          <w:rFonts w:ascii="Cambria" w:eastAsia="Cambria" w:hAnsi="Cambria" w:cs="Cambria"/>
          <w:color w:val="000000" w:themeColor="text1"/>
          <w:lang w:val="fr-FR"/>
        </w:rPr>
        <w:tab/>
      </w:r>
      <w:r w:rsidR="00C33F00">
        <w:rPr>
          <w:rFonts w:ascii="Cambria" w:eastAsia="Cambria" w:hAnsi="Cambria" w:cs="Cambria"/>
          <w:color w:val="000000" w:themeColor="text1"/>
          <w:lang w:val="fr-FR"/>
        </w:rPr>
        <w:tab/>
      </w:r>
      <w:r w:rsidRPr="114104A0">
        <w:rPr>
          <w:rFonts w:ascii="Cambria" w:eastAsia="Cambria" w:hAnsi="Cambria" w:cs="Cambria"/>
          <w:color w:val="000000" w:themeColor="text1"/>
          <w:lang w:val="fr-FR"/>
        </w:rPr>
        <w:t>m</w:t>
      </w:r>
      <w:r w:rsidRPr="114104A0">
        <w:rPr>
          <w:rFonts w:ascii="Cambria" w:eastAsia="Cambria" w:hAnsi="Cambria" w:cs="Cambria"/>
          <w:color w:val="000000" w:themeColor="text1"/>
          <w:vertAlign w:val="superscript"/>
          <w:lang w:val="fr-FR"/>
        </w:rPr>
        <w:t>3</w:t>
      </w:r>
      <w:r w:rsidRPr="114104A0">
        <w:rPr>
          <w:rFonts w:ascii="Cambria" w:eastAsia="Cambria" w:hAnsi="Cambria" w:cs="Cambria"/>
          <w:color w:val="000000" w:themeColor="text1"/>
          <w:lang w:val="fr-FR"/>
        </w:rPr>
        <w:t xml:space="preserve">/d </w:t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Pr="114104A0">
        <w:rPr>
          <w:rFonts w:ascii="Cambria" w:eastAsia="Cambria" w:hAnsi="Cambria" w:cs="Cambria"/>
          <w:color w:val="000000" w:themeColor="text1"/>
          <w:lang w:val="fr-FR"/>
        </w:rPr>
        <w:t xml:space="preserve"> l/s </w:t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Pr="114104A0">
        <w:rPr>
          <w:rFonts w:ascii="Cambria" w:eastAsia="Cambria" w:hAnsi="Cambria" w:cs="Cambria"/>
          <w:color w:val="000000" w:themeColor="text1"/>
          <w:lang w:val="fr-FR"/>
        </w:rPr>
        <w:t xml:space="preserve"> m</w:t>
      </w:r>
      <w:r w:rsidRPr="114104A0">
        <w:rPr>
          <w:rFonts w:ascii="Cambria" w:eastAsia="Cambria" w:hAnsi="Cambria" w:cs="Cambria"/>
          <w:color w:val="000000" w:themeColor="text1"/>
          <w:vertAlign w:val="superscript"/>
          <w:lang w:val="fr-FR"/>
        </w:rPr>
        <w:t>3</w:t>
      </w:r>
      <w:r w:rsidRPr="114104A0">
        <w:rPr>
          <w:rFonts w:ascii="Cambria" w:eastAsia="Cambria" w:hAnsi="Cambria" w:cs="Cambria"/>
          <w:color w:val="000000" w:themeColor="text1"/>
          <w:lang w:val="fr-FR"/>
        </w:rPr>
        <w:t>/</w:t>
      </w:r>
      <w:proofErr w:type="spellStart"/>
      <w:r w:rsidRPr="114104A0">
        <w:rPr>
          <w:rFonts w:ascii="Cambria" w:eastAsia="Cambria" w:hAnsi="Cambria" w:cs="Cambria"/>
          <w:color w:val="000000" w:themeColor="text1"/>
          <w:lang w:val="fr-FR"/>
        </w:rPr>
        <w:t>h</w:t>
      </w:r>
      <w:r w:rsidRPr="114104A0">
        <w:rPr>
          <w:rFonts w:ascii="Cambria" w:eastAsia="Cambria" w:hAnsi="Cambria" w:cs="Cambria"/>
          <w:color w:val="000000" w:themeColor="text1"/>
          <w:vertAlign w:val="subscript"/>
          <w:lang w:val="fr-FR"/>
        </w:rPr>
        <w:t>max</w:t>
      </w:r>
      <w:proofErr w:type="spellEnd"/>
    </w:p>
    <w:p w14:paraId="1DD3A749" w14:textId="7B3F2344" w:rsidR="63B3DF35" w:rsidRDefault="63B3DF35" w:rsidP="114104A0">
      <w:pPr>
        <w:rPr>
          <w:rFonts w:ascii="Cambria" w:eastAsia="Cambria" w:hAnsi="Cambria" w:cs="Cambria"/>
          <w:color w:val="000000" w:themeColor="text1"/>
          <w:lang w:val="fr-FR"/>
        </w:rPr>
      </w:pPr>
      <w:proofErr w:type="spellStart"/>
      <w:proofErr w:type="gramStart"/>
      <w:r w:rsidRPr="114104A0">
        <w:rPr>
          <w:rFonts w:ascii="Cambria" w:eastAsia="Cambria" w:hAnsi="Cambria" w:cs="Cambria"/>
          <w:color w:val="000000" w:themeColor="text1"/>
          <w:lang w:val="fr-FR"/>
        </w:rPr>
        <w:t>Sademeveekanalisatsioon</w:t>
      </w:r>
      <w:proofErr w:type="spellEnd"/>
      <w:r w:rsidR="00C33F00">
        <w:rPr>
          <w:rFonts w:ascii="Cambria" w:eastAsia="Cambria" w:hAnsi="Cambria" w:cs="Cambria"/>
          <w:color w:val="000000" w:themeColor="text1"/>
          <w:lang w:val="fr-FR"/>
        </w:rPr>
        <w:t>:</w:t>
      </w:r>
      <w:proofErr w:type="gramEnd"/>
      <w:r w:rsidR="008A3A26">
        <w:rPr>
          <w:rFonts w:ascii="Cambria" w:eastAsia="Cambria" w:hAnsi="Cambria" w:cs="Cambria"/>
          <w:color w:val="000000" w:themeColor="text1"/>
          <w:lang w:val="fr-FR"/>
        </w:rPr>
        <w:tab/>
      </w:r>
      <w:r w:rsidR="00C33F00">
        <w:rPr>
          <w:rFonts w:ascii="Cambria" w:eastAsia="Cambria" w:hAnsi="Cambria" w:cs="Cambria"/>
          <w:color w:val="000000" w:themeColor="text1"/>
          <w:lang w:val="fr-FR"/>
        </w:rPr>
        <w:t xml:space="preserve">      </w:t>
      </w:r>
      <w:r w:rsidRPr="114104A0">
        <w:rPr>
          <w:rFonts w:ascii="Cambria" w:eastAsia="Cambria" w:hAnsi="Cambria" w:cs="Cambria"/>
          <w:color w:val="000000" w:themeColor="text1"/>
        </w:rPr>
        <w:t>l/s</w:t>
      </w:r>
    </w:p>
    <w:p w14:paraId="67BE9F81" w14:textId="5E6B3174" w:rsidR="00691F56" w:rsidRDefault="00E44B40" w:rsidP="00691F56">
      <w:pPr>
        <w:pStyle w:val="Pealkiri2"/>
      </w:pPr>
      <w:r>
        <w:t>6</w:t>
      </w:r>
      <w:r w:rsidR="00691F56">
        <w:t xml:space="preserve">. </w:t>
      </w:r>
      <w:proofErr w:type="spellStart"/>
      <w:r w:rsidR="00691F56" w:rsidRPr="00173341">
        <w:t>Esitatavad</w:t>
      </w:r>
      <w:proofErr w:type="spellEnd"/>
      <w:r w:rsidR="00691F56" w:rsidRPr="00173341">
        <w:t xml:space="preserve"> </w:t>
      </w:r>
      <w:proofErr w:type="spellStart"/>
      <w:r w:rsidR="00691F56" w:rsidRPr="00173341">
        <w:t>lisa</w:t>
      </w:r>
      <w:proofErr w:type="spellEnd"/>
      <w:r w:rsidR="00691F56">
        <w:t xml:space="preserve"> </w:t>
      </w:r>
      <w:proofErr w:type="spellStart"/>
      <w:r w:rsidR="00691F56" w:rsidRPr="00173341">
        <w:t>dokumendid</w:t>
      </w:r>
      <w:proofErr w:type="spellEnd"/>
    </w:p>
    <w:p w14:paraId="5EFC4967" w14:textId="1DCC00E9" w:rsidR="00CB18C8" w:rsidRPr="00CB18C8" w:rsidRDefault="00CB18C8" w:rsidP="00CB18C8">
      <w:pPr>
        <w:pStyle w:val="Loendilik"/>
        <w:numPr>
          <w:ilvl w:val="0"/>
          <w:numId w:val="2"/>
        </w:numPr>
      </w:pPr>
      <w:proofErr w:type="spellStart"/>
      <w:r w:rsidRPr="00CB18C8">
        <w:rPr>
          <w:b/>
          <w:bCs/>
        </w:rPr>
        <w:t>Volikiri</w:t>
      </w:r>
      <w:proofErr w:type="spellEnd"/>
      <w:r w:rsidRPr="00CB18C8">
        <w:rPr>
          <w:b/>
          <w:bCs/>
        </w:rPr>
        <w:t xml:space="preserve"> </w:t>
      </w:r>
      <w:r>
        <w:t>(</w:t>
      </w:r>
      <w:proofErr w:type="spellStart"/>
      <w:r>
        <w:t>kui</w:t>
      </w:r>
      <w:proofErr w:type="spellEnd"/>
      <w:r>
        <w:t xml:space="preserve"> </w:t>
      </w:r>
      <w:proofErr w:type="spellStart"/>
      <w:r>
        <w:t>taotleb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omanik</w:t>
      </w:r>
      <w:proofErr w:type="spellEnd"/>
      <w:r>
        <w:t>)</w:t>
      </w:r>
    </w:p>
    <w:p w14:paraId="542DF11A" w14:textId="35EB42A3" w:rsidR="00691F56" w:rsidRDefault="00691F56" w:rsidP="00691F56">
      <w:pPr>
        <w:pStyle w:val="Loendilik"/>
        <w:numPr>
          <w:ilvl w:val="0"/>
          <w:numId w:val="2"/>
        </w:numPr>
      </w:pPr>
      <w:proofErr w:type="spellStart"/>
      <w:r w:rsidRPr="00691F56">
        <w:rPr>
          <w:b/>
          <w:bCs/>
        </w:rPr>
        <w:t>Kinnistu</w:t>
      </w:r>
      <w:proofErr w:type="spellEnd"/>
      <w:r w:rsidRPr="00691F56">
        <w:rPr>
          <w:b/>
          <w:bCs/>
        </w:rPr>
        <w:t xml:space="preserve"> </w:t>
      </w:r>
      <w:proofErr w:type="spellStart"/>
      <w:r w:rsidRPr="00691F56">
        <w:rPr>
          <w:b/>
          <w:bCs/>
        </w:rPr>
        <w:t>plaan</w:t>
      </w:r>
      <w:proofErr w:type="spellEnd"/>
      <w:r w:rsidRPr="00691F56">
        <w:t xml:space="preserve">, </w:t>
      </w:r>
      <w:proofErr w:type="spellStart"/>
      <w:r w:rsidRPr="00691F56">
        <w:t>millel</w:t>
      </w:r>
      <w:proofErr w:type="spellEnd"/>
      <w:r w:rsidRPr="00691F56">
        <w:t xml:space="preserve"> on </w:t>
      </w:r>
      <w:proofErr w:type="spellStart"/>
      <w:r w:rsidRPr="00691F56">
        <w:t>näidatud</w:t>
      </w:r>
      <w:proofErr w:type="spellEnd"/>
      <w:r w:rsidRPr="00691F56">
        <w:t xml:space="preserve"> </w:t>
      </w:r>
      <w:proofErr w:type="spellStart"/>
      <w:r w:rsidRPr="00691F56">
        <w:t>kõik</w:t>
      </w:r>
      <w:proofErr w:type="spellEnd"/>
      <w:r w:rsidRPr="00691F56">
        <w:t xml:space="preserve"> </w:t>
      </w:r>
      <w:proofErr w:type="spellStart"/>
      <w:r w:rsidRPr="00691F56">
        <w:t>olemasolevad</w:t>
      </w:r>
      <w:proofErr w:type="spellEnd"/>
      <w:r w:rsidRPr="00691F56">
        <w:t xml:space="preserve"> </w:t>
      </w:r>
      <w:proofErr w:type="spellStart"/>
      <w:r w:rsidRPr="00691F56">
        <w:t>rajatised</w:t>
      </w:r>
      <w:proofErr w:type="spellEnd"/>
      <w:r w:rsidRPr="00691F56">
        <w:t xml:space="preserve">, </w:t>
      </w:r>
      <w:proofErr w:type="spellStart"/>
      <w:r w:rsidRPr="00691F56">
        <w:t>nende</w:t>
      </w:r>
      <w:proofErr w:type="spellEnd"/>
      <w:r w:rsidRPr="00691F56">
        <w:t xml:space="preserve"> </w:t>
      </w:r>
      <w:proofErr w:type="spellStart"/>
      <w:r w:rsidRPr="00691F56">
        <w:t>ühendused</w:t>
      </w:r>
      <w:proofErr w:type="spellEnd"/>
      <w:r w:rsidRPr="00691F56">
        <w:t xml:space="preserve"> </w:t>
      </w:r>
      <w:proofErr w:type="spellStart"/>
      <w:r w:rsidRPr="00691F56">
        <w:t>tänavavõrkudega</w:t>
      </w:r>
      <w:proofErr w:type="spellEnd"/>
      <w:r w:rsidRPr="00691F56">
        <w:t xml:space="preserve"> </w:t>
      </w:r>
      <w:proofErr w:type="spellStart"/>
      <w:r w:rsidRPr="00691F56">
        <w:t>ning</w:t>
      </w:r>
      <w:proofErr w:type="spellEnd"/>
      <w:r w:rsidRPr="00691F56">
        <w:t xml:space="preserve"> </w:t>
      </w:r>
      <w:proofErr w:type="spellStart"/>
      <w:r w:rsidRPr="00691F56">
        <w:t>kavandatavate</w:t>
      </w:r>
      <w:proofErr w:type="spellEnd"/>
      <w:r w:rsidRPr="00691F56">
        <w:t xml:space="preserve"> </w:t>
      </w:r>
      <w:proofErr w:type="spellStart"/>
      <w:r w:rsidRPr="00691F56">
        <w:t>hoonete</w:t>
      </w:r>
      <w:proofErr w:type="spellEnd"/>
      <w:r w:rsidRPr="00691F56">
        <w:t xml:space="preserve"> </w:t>
      </w:r>
      <w:proofErr w:type="spellStart"/>
      <w:r w:rsidRPr="00691F56">
        <w:t>eeldatav</w:t>
      </w:r>
      <w:proofErr w:type="spellEnd"/>
      <w:r w:rsidRPr="00691F56">
        <w:t xml:space="preserve"> </w:t>
      </w:r>
      <w:proofErr w:type="spellStart"/>
      <w:r w:rsidRPr="00691F56">
        <w:t>paiknemine</w:t>
      </w:r>
      <w:proofErr w:type="spellEnd"/>
      <w:r w:rsidRPr="00691F56">
        <w:t>.</w:t>
      </w:r>
    </w:p>
    <w:p w14:paraId="5EEF1EC7" w14:textId="11C71316" w:rsidR="00BF2758" w:rsidRDefault="00BF2758" w:rsidP="00691F56">
      <w:pPr>
        <w:pStyle w:val="Loendilik"/>
        <w:numPr>
          <w:ilvl w:val="0"/>
          <w:numId w:val="2"/>
        </w:numPr>
      </w:pPr>
      <w:r w:rsidRPr="00BF2758">
        <w:t xml:space="preserve">Vajadusel </w:t>
      </w:r>
      <w:proofErr w:type="spellStart"/>
      <w:r w:rsidRPr="00BF2758">
        <w:t>täpsustamiseks</w:t>
      </w:r>
      <w:proofErr w:type="spellEnd"/>
      <w:r w:rsidRPr="00BF2758">
        <w:t xml:space="preserve"> </w:t>
      </w:r>
      <w:proofErr w:type="spellStart"/>
      <w:r w:rsidRPr="00BF2758">
        <w:t>nõutavad</w:t>
      </w:r>
      <w:proofErr w:type="spellEnd"/>
      <w:r w:rsidRPr="00BF2758">
        <w:t xml:space="preserve"> </w:t>
      </w:r>
      <w:proofErr w:type="spellStart"/>
      <w:r w:rsidRPr="00BF2758">
        <w:t>dokumendid</w:t>
      </w:r>
      <w:proofErr w:type="spellEnd"/>
      <w:r w:rsidRPr="00BF2758">
        <w:t xml:space="preserve"> (</w:t>
      </w:r>
      <w:proofErr w:type="spellStart"/>
      <w:r w:rsidRPr="00BF2758">
        <w:t>küsitakse</w:t>
      </w:r>
      <w:proofErr w:type="spellEnd"/>
      <w:r w:rsidRPr="00BF2758">
        <w:t xml:space="preserve"> </w:t>
      </w:r>
      <w:proofErr w:type="spellStart"/>
      <w:r w:rsidRPr="00BF2758">
        <w:t>kirja</w:t>
      </w:r>
      <w:proofErr w:type="spellEnd"/>
      <w:r w:rsidRPr="00BF2758">
        <w:t xml:space="preserve"> </w:t>
      </w:r>
      <w:proofErr w:type="spellStart"/>
      <w:r w:rsidRPr="00BF2758">
        <w:t>või</w:t>
      </w:r>
      <w:proofErr w:type="spellEnd"/>
      <w:r w:rsidRPr="00BF2758">
        <w:t xml:space="preserve"> </w:t>
      </w:r>
      <w:proofErr w:type="spellStart"/>
      <w:r w:rsidRPr="00BF2758">
        <w:t>telefoni</w:t>
      </w:r>
      <w:proofErr w:type="spellEnd"/>
      <w:r w:rsidRPr="00BF2758">
        <w:t xml:space="preserve"> teel).</w:t>
      </w:r>
    </w:p>
    <w:p w14:paraId="637DBB48" w14:textId="0FFE08EC" w:rsidR="00691F56" w:rsidRDefault="000536B6" w:rsidP="00691F56">
      <w:pPr>
        <w:pStyle w:val="Pealkiri2"/>
      </w:pPr>
      <w:r>
        <w:t>7</w:t>
      </w:r>
      <w:r w:rsidR="00691F56">
        <w:t xml:space="preserve">. </w:t>
      </w:r>
      <w:proofErr w:type="spellStart"/>
      <w:r w:rsidR="00691F56">
        <w:t>Täiendavad</w:t>
      </w:r>
      <w:proofErr w:type="spellEnd"/>
      <w:r w:rsidR="00691F56">
        <w:t xml:space="preserve"> </w:t>
      </w:r>
      <w:proofErr w:type="spellStart"/>
      <w:r w:rsidR="00691F56">
        <w:t>andmed</w:t>
      </w:r>
      <w:proofErr w:type="spellEnd"/>
    </w:p>
    <w:p w14:paraId="6BA93F0D" w14:textId="77777777" w:rsidR="00DD4CE7" w:rsidRDefault="00DD4CE7" w:rsidP="00046204"/>
    <w:p w14:paraId="40731F87" w14:textId="77777777" w:rsidR="008A3A26" w:rsidRDefault="008A3A26" w:rsidP="00046204"/>
    <w:p w14:paraId="15802CA9" w14:textId="77777777" w:rsidR="008A3A26" w:rsidRDefault="008A3A26" w:rsidP="00046204"/>
    <w:p w14:paraId="4A28523A" w14:textId="77777777" w:rsidR="008A3A26" w:rsidRDefault="008A3A26" w:rsidP="00046204"/>
    <w:p w14:paraId="0B8CFC0A" w14:textId="07192B92" w:rsidR="00BC1E33" w:rsidRDefault="00A82F2D">
      <w:pPr>
        <w:pStyle w:val="Pealkiri2"/>
      </w:pPr>
      <w:r>
        <w:t>8</w:t>
      </w:r>
      <w:r w:rsidR="006B0A7D">
        <w:t xml:space="preserve">. </w:t>
      </w:r>
      <w:proofErr w:type="spellStart"/>
      <w:r w:rsidR="006B0A7D">
        <w:t>Taotleja</w:t>
      </w:r>
      <w:proofErr w:type="spellEnd"/>
      <w:r w:rsidR="006B0A7D">
        <w:t xml:space="preserve"> </w:t>
      </w:r>
      <w:proofErr w:type="spellStart"/>
      <w:r w:rsidR="006B0A7D">
        <w:t>kinnitused</w:t>
      </w:r>
      <w:proofErr w:type="spellEnd"/>
    </w:p>
    <w:p w14:paraId="3AADC661" w14:textId="77777777" w:rsidR="00BC1E33" w:rsidRDefault="00BC6322">
      <w:proofErr w:type="spellStart"/>
      <w:r>
        <w:t>Taotleja</w:t>
      </w:r>
      <w:proofErr w:type="spellEnd"/>
      <w:r>
        <w:t xml:space="preserve"> </w:t>
      </w:r>
      <w:proofErr w:type="spellStart"/>
      <w:r>
        <w:t>kinnitab</w:t>
      </w:r>
      <w:proofErr w:type="spellEnd"/>
      <w:r>
        <w:t xml:space="preserve">, et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on </w:t>
      </w:r>
      <w:proofErr w:type="spellStart"/>
      <w:r>
        <w:t>õiged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nõustub</w:t>
      </w:r>
      <w:proofErr w:type="spellEnd"/>
      <w:r>
        <w:t xml:space="preserve"> </w:t>
      </w:r>
      <w:proofErr w:type="spellStart"/>
      <w:r>
        <w:t>võrguettevõtte</w:t>
      </w:r>
      <w:proofErr w:type="spellEnd"/>
      <w:r>
        <w:t xml:space="preserve"> </w:t>
      </w:r>
      <w:proofErr w:type="spellStart"/>
      <w:r>
        <w:t>kehtestatud</w:t>
      </w:r>
      <w:proofErr w:type="spellEnd"/>
      <w:r>
        <w:t xml:space="preserve"> </w:t>
      </w:r>
      <w:proofErr w:type="spellStart"/>
      <w:r>
        <w:t>liitumise</w:t>
      </w:r>
      <w:proofErr w:type="spellEnd"/>
      <w:r>
        <w:t xml:space="preserve"> ja </w:t>
      </w:r>
      <w:proofErr w:type="spellStart"/>
      <w:r>
        <w:t>tehniliste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nõuetega</w:t>
      </w:r>
      <w:proofErr w:type="spellEnd"/>
      <w:r>
        <w:t>.</w:t>
      </w:r>
    </w:p>
    <w:p w14:paraId="7D365A43" w14:textId="77777777" w:rsidR="00173341" w:rsidRDefault="00173341"/>
    <w:p w14:paraId="73C46DE3" w14:textId="77777777" w:rsidR="008A3A26" w:rsidRDefault="008A3A26"/>
    <w:p w14:paraId="0863351B" w14:textId="77777777" w:rsidR="008A3A26" w:rsidRDefault="008A3A26"/>
    <w:p w14:paraId="7A21CBE0" w14:textId="08751CBC" w:rsidR="008A3A26" w:rsidRDefault="00BC6322">
      <w:proofErr w:type="spellStart"/>
      <w:r>
        <w:t>Kuupäev</w:t>
      </w:r>
      <w:proofErr w:type="spellEnd"/>
      <w:r w:rsidR="008A3A26">
        <w:tab/>
      </w:r>
      <w:r w:rsidR="008A3A26">
        <w:tab/>
      </w:r>
      <w:r w:rsidR="008A3A26">
        <w:tab/>
      </w:r>
      <w:r w:rsidR="008A3A26">
        <w:tab/>
      </w:r>
      <w:r w:rsidR="008A3A26">
        <w:tab/>
      </w:r>
      <w:r w:rsidR="008A3A26">
        <w:tab/>
      </w:r>
      <w:r w:rsidR="008A3A26">
        <w:tab/>
      </w:r>
      <w:r w:rsidR="008A3A26">
        <w:tab/>
        <w:t>Allkiri</w:t>
      </w:r>
    </w:p>
    <w:p w14:paraId="37A03A4D" w14:textId="5D470419" w:rsidR="00BC1E33" w:rsidRDefault="008A3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)</w:t>
      </w:r>
      <w:r>
        <w:tab/>
      </w:r>
    </w:p>
    <w:sectPr w:rsidR="00BC1E33" w:rsidSect="002014F8">
      <w:headerReference w:type="default" r:id="rId7"/>
      <w:footerReference w:type="default" r:id="rId8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A343" w14:textId="77777777" w:rsidR="00D1372A" w:rsidRDefault="00D1372A" w:rsidP="008A3A26">
      <w:pPr>
        <w:spacing w:after="0" w:line="240" w:lineRule="auto"/>
      </w:pPr>
      <w:r>
        <w:separator/>
      </w:r>
    </w:p>
  </w:endnote>
  <w:endnote w:type="continuationSeparator" w:id="0">
    <w:p w14:paraId="7C73538C" w14:textId="77777777" w:rsidR="00D1372A" w:rsidRDefault="00D1372A" w:rsidP="008A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0B21" w14:textId="08D4D1F2" w:rsidR="002014F8" w:rsidRPr="002014F8" w:rsidRDefault="002014F8" w:rsidP="002014F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/>
      <w:jc w:val="both"/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</w:pP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AS Tartu Veevärk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>Tähe 118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 xml:space="preserve">Tel: 730 6200 </w:t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EE431010102000280006(SEB)</w:t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</w:p>
  <w:p w14:paraId="4FA8D2EB" w14:textId="0A9F5F9E" w:rsidR="002014F8" w:rsidRPr="002014F8" w:rsidRDefault="002014F8" w:rsidP="002014F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/>
      <w:ind w:right="-858"/>
      <w:jc w:val="both"/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</w:pP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Registrikood: 10151668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>50107 Tartu, ESTONIA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hyperlink r:id="rId1" w:history="1">
      <w:r w:rsidRPr="002014F8">
        <w:rPr>
          <w:rStyle w:val="Hperlink"/>
          <w:rFonts w:ascii="Calibri" w:eastAsia="Times New Roman" w:hAnsi="Calibri" w:cs="Times New Roman"/>
          <w:b/>
          <w:sz w:val="18"/>
          <w:szCs w:val="18"/>
          <w:lang w:val="et-EE"/>
        </w:rPr>
        <w:t>tartuvesi@tartuvesi.ee</w:t>
      </w:r>
    </w:hyperlink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EE342200221011417115(SWED)</w:t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</w:p>
  <w:p w14:paraId="5C957B29" w14:textId="6C59DB16" w:rsidR="002014F8" w:rsidRDefault="002014F8" w:rsidP="002014F8">
    <w:pPr>
      <w:pStyle w:val="Jalus"/>
      <w:tabs>
        <w:tab w:val="right" w:pos="8640"/>
      </w:tabs>
      <w:jc w:val="both"/>
    </w:pPr>
    <w:hyperlink r:id="rId2" w:history="1">
      <w:r w:rsidRPr="009542A8">
        <w:rPr>
          <w:rStyle w:val="Hperlink"/>
          <w:rFonts w:ascii="Calibri" w:hAnsi="Calibri"/>
          <w:b/>
          <w:sz w:val="18"/>
          <w:szCs w:val="18"/>
        </w:rPr>
        <w:t>www.tartuvesi.ee</w:t>
      </w:r>
    </w:hyperlink>
    <w:r>
      <w:rPr>
        <w:rFonts w:ascii="Calibri" w:hAnsi="Calibri"/>
        <w:b/>
        <w:color w:val="548DD4"/>
        <w:sz w:val="18"/>
        <w:szCs w:val="18"/>
      </w:rPr>
      <w:t xml:space="preserve">                                                                                                                              </w:t>
    </w:r>
    <w:r w:rsidRPr="00AF124C">
      <w:rPr>
        <w:rFonts w:ascii="Calibri" w:hAnsi="Calibri"/>
        <w:b/>
        <w:color w:val="548DD4"/>
        <w:sz w:val="18"/>
        <w:szCs w:val="18"/>
      </w:rPr>
      <w:t>EE271700017000208138(LUMINOR)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A24A" w14:textId="77777777" w:rsidR="00D1372A" w:rsidRDefault="00D1372A" w:rsidP="008A3A26">
      <w:pPr>
        <w:spacing w:after="0" w:line="240" w:lineRule="auto"/>
      </w:pPr>
      <w:r>
        <w:separator/>
      </w:r>
    </w:p>
  </w:footnote>
  <w:footnote w:type="continuationSeparator" w:id="0">
    <w:p w14:paraId="16BC3980" w14:textId="77777777" w:rsidR="00D1372A" w:rsidRDefault="00D1372A" w:rsidP="008A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DBA2" w14:textId="1B48C978" w:rsidR="002014F8" w:rsidRDefault="002014F8" w:rsidP="002014F8">
    <w:pPr>
      <w:pStyle w:val="Pis"/>
      <w:jc w:val="center"/>
    </w:pPr>
    <w:r>
      <w:rPr>
        <w:noProof/>
        <w:lang w:eastAsia="et-EE"/>
      </w:rPr>
      <w:drawing>
        <wp:inline distT="0" distB="0" distL="0" distR="0" wp14:anchorId="5265B20C" wp14:editId="226C4BB4">
          <wp:extent cx="3053080" cy="604520"/>
          <wp:effectExtent l="0" t="0" r="0" b="5080"/>
          <wp:docPr id="842472926" name="Picture 4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ä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5060A2"/>
    <w:multiLevelType w:val="hybridMultilevel"/>
    <w:tmpl w:val="F86E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1B"/>
    <w:multiLevelType w:val="hybridMultilevel"/>
    <w:tmpl w:val="3972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200018">
    <w:abstractNumId w:val="5"/>
  </w:num>
  <w:num w:numId="2" w16cid:durableId="1098719988">
    <w:abstractNumId w:val="10"/>
  </w:num>
  <w:num w:numId="3" w16cid:durableId="1403455224">
    <w:abstractNumId w:val="0"/>
  </w:num>
  <w:num w:numId="4" w16cid:durableId="1433234294">
    <w:abstractNumId w:val="2"/>
  </w:num>
  <w:num w:numId="5" w16cid:durableId="1480876856">
    <w:abstractNumId w:val="9"/>
  </w:num>
  <w:num w:numId="6" w16cid:durableId="2103182885">
    <w:abstractNumId w:val="7"/>
  </w:num>
  <w:num w:numId="7" w16cid:durableId="484590282">
    <w:abstractNumId w:val="6"/>
  </w:num>
  <w:num w:numId="8" w16cid:durableId="618025915">
    <w:abstractNumId w:val="3"/>
  </w:num>
  <w:num w:numId="9" w16cid:durableId="677660294">
    <w:abstractNumId w:val="8"/>
  </w:num>
  <w:num w:numId="10" w16cid:durableId="698355414">
    <w:abstractNumId w:val="1"/>
  </w:num>
  <w:num w:numId="11" w16cid:durableId="861671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73A"/>
    <w:rsid w:val="00034616"/>
    <w:rsid w:val="000408DA"/>
    <w:rsid w:val="00046204"/>
    <w:rsid w:val="000536B6"/>
    <w:rsid w:val="0006063C"/>
    <w:rsid w:val="0015074B"/>
    <w:rsid w:val="00162E2D"/>
    <w:rsid w:val="00173341"/>
    <w:rsid w:val="00193589"/>
    <w:rsid w:val="001A0752"/>
    <w:rsid w:val="001F0F73"/>
    <w:rsid w:val="001F48C4"/>
    <w:rsid w:val="002014F8"/>
    <w:rsid w:val="0029639D"/>
    <w:rsid w:val="00314F07"/>
    <w:rsid w:val="00326F90"/>
    <w:rsid w:val="003A502E"/>
    <w:rsid w:val="003F713A"/>
    <w:rsid w:val="004A76EB"/>
    <w:rsid w:val="004B700A"/>
    <w:rsid w:val="00566ED2"/>
    <w:rsid w:val="005E5947"/>
    <w:rsid w:val="00691F56"/>
    <w:rsid w:val="006B0A7D"/>
    <w:rsid w:val="007406A1"/>
    <w:rsid w:val="007437D5"/>
    <w:rsid w:val="00751E42"/>
    <w:rsid w:val="007A7E9A"/>
    <w:rsid w:val="007C30CF"/>
    <w:rsid w:val="00804CB9"/>
    <w:rsid w:val="0080626B"/>
    <w:rsid w:val="00817657"/>
    <w:rsid w:val="00862AE0"/>
    <w:rsid w:val="008A3A26"/>
    <w:rsid w:val="008C2523"/>
    <w:rsid w:val="008C429B"/>
    <w:rsid w:val="008D7B51"/>
    <w:rsid w:val="008E2236"/>
    <w:rsid w:val="008E782A"/>
    <w:rsid w:val="009230CB"/>
    <w:rsid w:val="00931A05"/>
    <w:rsid w:val="009A11C7"/>
    <w:rsid w:val="00A00951"/>
    <w:rsid w:val="00A152D8"/>
    <w:rsid w:val="00A17CBD"/>
    <w:rsid w:val="00A82F2D"/>
    <w:rsid w:val="00AA1D8D"/>
    <w:rsid w:val="00B31A38"/>
    <w:rsid w:val="00B45B58"/>
    <w:rsid w:val="00B47730"/>
    <w:rsid w:val="00B62D39"/>
    <w:rsid w:val="00BC1E33"/>
    <w:rsid w:val="00BC6322"/>
    <w:rsid w:val="00BF24B2"/>
    <w:rsid w:val="00BF2758"/>
    <w:rsid w:val="00C33F00"/>
    <w:rsid w:val="00C442E2"/>
    <w:rsid w:val="00CB0664"/>
    <w:rsid w:val="00CB18C8"/>
    <w:rsid w:val="00D1372A"/>
    <w:rsid w:val="00D13CAA"/>
    <w:rsid w:val="00D1417A"/>
    <w:rsid w:val="00D47048"/>
    <w:rsid w:val="00DD4CE7"/>
    <w:rsid w:val="00E3554D"/>
    <w:rsid w:val="00E4228D"/>
    <w:rsid w:val="00E44B40"/>
    <w:rsid w:val="00E8156C"/>
    <w:rsid w:val="00E86BF1"/>
    <w:rsid w:val="00F0127B"/>
    <w:rsid w:val="00F208AA"/>
    <w:rsid w:val="00F27834"/>
    <w:rsid w:val="00F31FCB"/>
    <w:rsid w:val="00F8054D"/>
    <w:rsid w:val="00FC693F"/>
    <w:rsid w:val="114104A0"/>
    <w:rsid w:val="2F2778DE"/>
    <w:rsid w:val="308D4ABE"/>
    <w:rsid w:val="48B86778"/>
    <w:rsid w:val="6057FA30"/>
    <w:rsid w:val="61AB4773"/>
    <w:rsid w:val="63B3DF35"/>
    <w:rsid w:val="6B2AE6E4"/>
    <w:rsid w:val="7132A30A"/>
    <w:rsid w:val="7BEDA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A40F6"/>
  <w14:defaultImageDpi w14:val="300"/>
  <w15:docId w15:val="{DE25A753-A9E4-4283-9010-B78DFDE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9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7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6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8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4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2014F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01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tuvesi.ee" TargetMode="External"/><Relationship Id="rId1" Type="http://schemas.openxmlformats.org/officeDocument/2006/relationships/hyperlink" Target="mailto:tartuvesi@tartuves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Manager/>
  <Company/>
  <LinksUpToDate>false</LinksUpToDate>
  <CharactersWithSpaces>1166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Catlin Poldsaar</cp:lastModifiedBy>
  <cp:revision>2</cp:revision>
  <cp:lastPrinted>2025-09-11T06:32:00Z</cp:lastPrinted>
  <dcterms:created xsi:type="dcterms:W3CDTF">2025-09-11T07:49:00Z</dcterms:created>
  <dcterms:modified xsi:type="dcterms:W3CDTF">2025-09-11T07:49:00Z</dcterms:modified>
  <cp:category/>
</cp:coreProperties>
</file>